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EE7F" w14:textId="77777777" w:rsidR="00887BAA" w:rsidRDefault="007C4FA6">
      <w:pPr>
        <w:pStyle w:val="Bodytext21"/>
        <w:shd w:val="clear" w:color="auto" w:fill="auto"/>
        <w:ind w:left="20" w:right="40" w:firstLine="0"/>
      </w:pPr>
      <w:r>
        <w:t>INSTRUKCJA WYPE</w:t>
      </w:r>
      <w:r>
        <w:rPr>
          <w:rFonts w:hint="eastAsia"/>
        </w:rPr>
        <w:t>Ł</w:t>
      </w:r>
      <w:r>
        <w:t xml:space="preserve">NIANIA </w:t>
      </w:r>
      <w:r w:rsidR="00887BAA">
        <w:t>ZGŁOSZENIA INFORMUJĄCEGO W ZAKRESIE SZCZEGÓLNEJ PROCEDURY UNIJNEJ ROZLICZANIA VAT (VIU-R)</w:t>
      </w:r>
    </w:p>
    <w:p w14:paraId="1B8A2EFE" w14:textId="77777777" w:rsidR="00887BAA" w:rsidRDefault="00887BAA">
      <w:pPr>
        <w:pStyle w:val="Bodytext21"/>
        <w:shd w:val="clear" w:color="auto" w:fill="auto"/>
        <w:ind w:left="20" w:right="40" w:firstLine="0"/>
      </w:pPr>
    </w:p>
    <w:p w14:paraId="1F398A3C" w14:textId="77777777" w:rsidR="00163A42" w:rsidRDefault="007C4FA6">
      <w:pPr>
        <w:pStyle w:val="Bodytext21"/>
        <w:shd w:val="clear" w:color="auto" w:fill="auto"/>
        <w:ind w:left="20" w:right="40" w:firstLine="0"/>
        <w:rPr>
          <w:rStyle w:val="Bodytext20"/>
          <w:b/>
          <w:bCs/>
        </w:rPr>
      </w:pPr>
      <w:r w:rsidRPr="00AD2E25">
        <w:rPr>
          <w:lang w:eastAsia="en-US"/>
        </w:rPr>
        <w:t xml:space="preserve"> </w:t>
      </w:r>
      <w:r>
        <w:rPr>
          <w:rStyle w:val="Bodytext20"/>
          <w:b/>
          <w:bCs/>
        </w:rPr>
        <w:t>Obja</w:t>
      </w:r>
      <w:r>
        <w:rPr>
          <w:rStyle w:val="Bodytext20"/>
          <w:rFonts w:hint="eastAsia"/>
          <w:b/>
          <w:bCs/>
        </w:rPr>
        <w:t>ś</w:t>
      </w:r>
      <w:r>
        <w:rPr>
          <w:rStyle w:val="Bodytext20"/>
          <w:b/>
          <w:bCs/>
        </w:rPr>
        <w:t>nienia og</w:t>
      </w:r>
      <w:r>
        <w:rPr>
          <w:rStyle w:val="Bodytext20"/>
          <w:rFonts w:hint="eastAsia"/>
          <w:b/>
          <w:bCs/>
        </w:rPr>
        <w:t>ó</w:t>
      </w:r>
      <w:r>
        <w:rPr>
          <w:rStyle w:val="Bodytext20"/>
          <w:b/>
          <w:bCs/>
        </w:rPr>
        <w:t>lne:</w:t>
      </w:r>
    </w:p>
    <w:p w14:paraId="7D78EFF7" w14:textId="77777777" w:rsidR="005A08B4" w:rsidRDefault="005A08B4">
      <w:pPr>
        <w:pStyle w:val="Bodytext21"/>
        <w:shd w:val="clear" w:color="auto" w:fill="auto"/>
        <w:ind w:left="20" w:right="40" w:firstLine="0"/>
      </w:pPr>
    </w:p>
    <w:p w14:paraId="239AE492" w14:textId="5CAC498E" w:rsidR="00163A42" w:rsidRDefault="005A08B4" w:rsidP="00DF7FEE">
      <w:pPr>
        <w:pStyle w:val="Tekstpodstawowy"/>
        <w:numPr>
          <w:ilvl w:val="0"/>
          <w:numId w:val="1"/>
        </w:numPr>
        <w:shd w:val="clear" w:color="auto" w:fill="auto"/>
        <w:tabs>
          <w:tab w:val="left" w:pos="851"/>
        </w:tabs>
        <w:ind w:left="851" w:right="40" w:hanging="284"/>
      </w:pPr>
      <w:r>
        <w:t xml:space="preserve">Zgłoszenie informujące w zakresie szczególnej procedury unijnej składane </w:t>
      </w:r>
      <w:r w:rsidR="007C4FA6">
        <w:t>jest za pomoc</w:t>
      </w:r>
      <w:r w:rsidR="007C4FA6">
        <w:rPr>
          <w:rFonts w:hint="eastAsia"/>
        </w:rPr>
        <w:t>ą</w:t>
      </w:r>
      <w:r w:rsidR="007C4FA6">
        <w:t xml:space="preserve"> </w:t>
      </w:r>
      <w:r w:rsidR="007C4FA6">
        <w:rPr>
          <w:rFonts w:hint="eastAsia"/>
        </w:rPr>
        <w:t>ś</w:t>
      </w:r>
      <w:r w:rsidR="007C4FA6">
        <w:t>rodk</w:t>
      </w:r>
      <w:r w:rsidR="007C4FA6">
        <w:rPr>
          <w:rFonts w:hint="eastAsia"/>
        </w:rPr>
        <w:t>ó</w:t>
      </w:r>
      <w:r w:rsidR="007C4FA6">
        <w:t xml:space="preserve">w komunikacji elektronicznej, poprzez system </w:t>
      </w:r>
      <w:r w:rsidR="00411CF7">
        <w:br/>
      </w:r>
      <w:r w:rsidR="007C4FA6">
        <w:t>e-Deklaracje</w:t>
      </w:r>
      <w:r w:rsidR="006E204B">
        <w:t xml:space="preserve"> lub za pośrednictwem portalu e-Urząd Skarbowy</w:t>
      </w:r>
      <w:r w:rsidR="007C4FA6">
        <w:t xml:space="preserve">. </w:t>
      </w:r>
      <w:r>
        <w:t>Jest to formularz interaktywny.</w:t>
      </w:r>
    </w:p>
    <w:p w14:paraId="083F890A" w14:textId="77777777" w:rsidR="00F01A75" w:rsidRDefault="00F01A75" w:rsidP="00F01A75">
      <w:pPr>
        <w:pStyle w:val="Tekstpodstawowy"/>
        <w:shd w:val="clear" w:color="auto" w:fill="auto"/>
        <w:tabs>
          <w:tab w:val="left" w:pos="851"/>
        </w:tabs>
        <w:ind w:left="851" w:right="40" w:firstLine="0"/>
      </w:pPr>
    </w:p>
    <w:p w14:paraId="0878E980" w14:textId="3341AD4E" w:rsidR="00163A42" w:rsidRDefault="007C4FA6" w:rsidP="00DF7FEE">
      <w:pPr>
        <w:pStyle w:val="Tekstpodstawowy"/>
        <w:numPr>
          <w:ilvl w:val="0"/>
          <w:numId w:val="1"/>
        </w:numPr>
        <w:shd w:val="clear" w:color="auto" w:fill="auto"/>
        <w:tabs>
          <w:tab w:val="left" w:pos="1095"/>
        </w:tabs>
        <w:ind w:left="851" w:right="40" w:hanging="284"/>
      </w:pPr>
      <w:r>
        <w:t>Formularz mo</w:t>
      </w:r>
      <w:r>
        <w:rPr>
          <w:rFonts w:hint="eastAsia"/>
        </w:rPr>
        <w:t>ż</w:t>
      </w:r>
      <w:r>
        <w:t>na znale</w:t>
      </w:r>
      <w:r>
        <w:rPr>
          <w:rFonts w:hint="eastAsia"/>
        </w:rPr>
        <w:t>źć</w:t>
      </w:r>
      <w:r>
        <w:t xml:space="preserve"> na stronie internetowej </w:t>
      </w:r>
      <w:r w:rsidR="005A08B4">
        <w:t>Portalu Podatkowego</w:t>
      </w:r>
      <w:r>
        <w:t xml:space="preserve">: </w:t>
      </w:r>
      <w:hyperlink r:id="rId8" w:anchor="VIU-R" w:history="1">
        <w:r w:rsidR="005A08B4" w:rsidRPr="00AD2E25">
          <w:rPr>
            <w:rStyle w:val="Hipercze"/>
            <w:lang w:eastAsia="en-US"/>
          </w:rPr>
          <w:t>http://www.podatki.gov.pl/vat/e-deklaracje-vat/formularze-vat#VIU-R</w:t>
        </w:r>
      </w:hyperlink>
      <w:r w:rsidRPr="00AD2E25">
        <w:rPr>
          <w:lang w:eastAsia="en-US"/>
        </w:rPr>
        <w:t xml:space="preserve">, </w:t>
      </w:r>
      <w:r w:rsidR="00224E99">
        <w:rPr>
          <w:lang w:eastAsia="en-US"/>
        </w:rPr>
        <w:br/>
      </w:r>
      <w:r>
        <w:t>w zak</w:t>
      </w:r>
      <w:r>
        <w:rPr>
          <w:rFonts w:hint="eastAsia"/>
        </w:rPr>
        <w:t>ł</w:t>
      </w:r>
      <w:r>
        <w:t>adce Formularze</w:t>
      </w:r>
      <w:r w:rsidR="005A08B4">
        <w:t xml:space="preserve"> elektroniczne VAT</w:t>
      </w:r>
      <w:r w:rsidR="006E204B">
        <w:t xml:space="preserve"> lub na stronach portalu e-Urząd Skarbowy w</w:t>
      </w:r>
      <w:r w:rsidR="00881298">
        <w:t xml:space="preserve"> zakładce e-Deklaracje</w:t>
      </w:r>
      <w:r w:rsidR="006E204B">
        <w:t>.</w:t>
      </w:r>
      <w:r w:rsidR="005A08B4">
        <w:t>.</w:t>
      </w:r>
    </w:p>
    <w:p w14:paraId="21A29510" w14:textId="77777777" w:rsidR="00F01A75" w:rsidRDefault="00F01A75" w:rsidP="00F01A75">
      <w:pPr>
        <w:pStyle w:val="Tekstpodstawowy"/>
        <w:shd w:val="clear" w:color="auto" w:fill="auto"/>
        <w:tabs>
          <w:tab w:val="left" w:pos="1095"/>
        </w:tabs>
        <w:ind w:left="851" w:right="40" w:firstLine="0"/>
      </w:pPr>
    </w:p>
    <w:p w14:paraId="0029777C" w14:textId="3CC02B16" w:rsidR="00224E99" w:rsidRDefault="005A08B4" w:rsidP="00224E99">
      <w:pPr>
        <w:pStyle w:val="Tekstpodstawowy"/>
        <w:numPr>
          <w:ilvl w:val="0"/>
          <w:numId w:val="1"/>
        </w:numPr>
        <w:shd w:val="clear" w:color="auto" w:fill="auto"/>
        <w:tabs>
          <w:tab w:val="left" w:pos="1105"/>
        </w:tabs>
        <w:spacing w:after="240"/>
        <w:ind w:left="851" w:right="40" w:hanging="284"/>
      </w:pPr>
      <w:r>
        <w:t xml:space="preserve">Zgłoszenie składa podatnik, który ma zamiar w ramach szczególnej procedury VAT-OSS rozliczać podatek VAT. </w:t>
      </w:r>
    </w:p>
    <w:p w14:paraId="4E52DC9B" w14:textId="537C8F2B" w:rsidR="00A170C9" w:rsidRDefault="00224E99" w:rsidP="00224E99">
      <w:pPr>
        <w:pStyle w:val="Tekstpodstawowy"/>
        <w:numPr>
          <w:ilvl w:val="0"/>
          <w:numId w:val="1"/>
        </w:numPr>
        <w:shd w:val="clear" w:color="auto" w:fill="auto"/>
        <w:tabs>
          <w:tab w:val="left" w:pos="1105"/>
        </w:tabs>
        <w:spacing w:after="240"/>
        <w:ind w:left="851" w:right="40" w:hanging="284"/>
      </w:pPr>
      <w:r w:rsidRPr="00224E99">
        <w:t xml:space="preserve">Informacje jak prawidłowo złożyć zgłoszenie dostępne są na stronie </w:t>
      </w:r>
      <w:hyperlink r:id="rId9" w:history="1">
        <w:r w:rsidRPr="004700E6">
          <w:rPr>
            <w:rStyle w:val="Hipercze"/>
          </w:rPr>
          <w:t>https://www.podatki.gov.pl/vat/e-deklaracje-vat/</w:t>
        </w:r>
      </w:hyperlink>
      <w:r>
        <w:t>.</w:t>
      </w:r>
    </w:p>
    <w:p w14:paraId="5BE614AD" w14:textId="3B9582AE" w:rsidR="00D5348A" w:rsidRDefault="00D5348A" w:rsidP="007A1086">
      <w:pPr>
        <w:pStyle w:val="Tekstpodstawowy"/>
        <w:numPr>
          <w:ilvl w:val="0"/>
          <w:numId w:val="1"/>
        </w:numPr>
        <w:shd w:val="clear" w:color="auto" w:fill="auto"/>
        <w:tabs>
          <w:tab w:val="left" w:pos="1105"/>
        </w:tabs>
        <w:spacing w:after="240"/>
        <w:ind w:left="851" w:right="40" w:hanging="284"/>
      </w:pPr>
      <w:r>
        <w:t xml:space="preserve">Zgłoszenie </w:t>
      </w:r>
      <w:r w:rsidR="006E204B">
        <w:t xml:space="preserve">złożone za pośrednictwem systemu e-Deklaracje </w:t>
      </w:r>
      <w:r>
        <w:t>powinno zostać podpisane wyłącznie przy użyciu podpisu kwalifikowanego, który jest przeznaczony dla formularzy interaktywnych.</w:t>
      </w:r>
      <w:r w:rsidR="007A1086">
        <w:t xml:space="preserve"> </w:t>
      </w:r>
      <w:r w:rsidR="007A1086">
        <w:br/>
        <w:t>( Uwaga! Podpis kwalifikowany nie jest tożsamy z podpisem zaufanym)</w:t>
      </w:r>
      <w:r w:rsidR="006E204B">
        <w:t>.</w:t>
      </w:r>
    </w:p>
    <w:p w14:paraId="43908AAF" w14:textId="6BE246D9" w:rsidR="006E204B" w:rsidRDefault="006E204B" w:rsidP="007A1086">
      <w:pPr>
        <w:pStyle w:val="Tekstpodstawowy"/>
        <w:numPr>
          <w:ilvl w:val="0"/>
          <w:numId w:val="1"/>
        </w:numPr>
        <w:shd w:val="clear" w:color="auto" w:fill="auto"/>
        <w:tabs>
          <w:tab w:val="left" w:pos="1105"/>
        </w:tabs>
        <w:spacing w:after="240"/>
        <w:ind w:left="851" w:right="40" w:hanging="284"/>
      </w:pPr>
      <w:r>
        <w:t>Zgłoszenie złożone za pośrednictwem portalu e-Urząd Skarbowy zosta</w:t>
      </w:r>
      <w:r w:rsidR="00881298">
        <w:t>nie</w:t>
      </w:r>
      <w:r>
        <w:t xml:space="preserve"> podpisane  przy użyciu pieczęci Szefa Krajowej Administracji Skarbowej).</w:t>
      </w:r>
    </w:p>
    <w:p w14:paraId="24B4200B" w14:textId="77777777" w:rsidR="00163A42" w:rsidRDefault="007C4FA6">
      <w:pPr>
        <w:pStyle w:val="Bodytext21"/>
        <w:shd w:val="clear" w:color="auto" w:fill="auto"/>
        <w:spacing w:line="220" w:lineRule="exact"/>
        <w:ind w:left="20" w:firstLine="0"/>
        <w:rPr>
          <w:rStyle w:val="Bodytext20"/>
          <w:b/>
          <w:bCs/>
        </w:rPr>
      </w:pPr>
      <w:r>
        <w:rPr>
          <w:rStyle w:val="Bodytext20"/>
          <w:b/>
          <w:bCs/>
        </w:rPr>
        <w:t>Obja</w:t>
      </w:r>
      <w:r>
        <w:rPr>
          <w:rStyle w:val="Bodytext20"/>
          <w:rFonts w:hint="eastAsia"/>
          <w:b/>
          <w:bCs/>
        </w:rPr>
        <w:t>ś</w:t>
      </w:r>
      <w:r>
        <w:rPr>
          <w:rStyle w:val="Bodytext20"/>
          <w:b/>
          <w:bCs/>
        </w:rPr>
        <w:t>nienia szczeg</w:t>
      </w:r>
      <w:r>
        <w:rPr>
          <w:rStyle w:val="Bodytext20"/>
          <w:rFonts w:hint="eastAsia"/>
          <w:b/>
          <w:bCs/>
        </w:rPr>
        <w:t>ół</w:t>
      </w:r>
      <w:r>
        <w:rPr>
          <w:rStyle w:val="Bodytext20"/>
          <w:b/>
          <w:bCs/>
        </w:rPr>
        <w:t>owe:</w:t>
      </w:r>
    </w:p>
    <w:p w14:paraId="2D3E0EC1" w14:textId="77777777" w:rsidR="005A08B4" w:rsidRDefault="005A08B4">
      <w:pPr>
        <w:pStyle w:val="Bodytext21"/>
        <w:shd w:val="clear" w:color="auto" w:fill="auto"/>
        <w:spacing w:line="220" w:lineRule="exact"/>
        <w:ind w:left="20" w:firstLine="0"/>
      </w:pPr>
    </w:p>
    <w:p w14:paraId="40C8C3E7" w14:textId="77777777" w:rsidR="00163A42" w:rsidRDefault="007C4FA6" w:rsidP="00771584">
      <w:pPr>
        <w:pStyle w:val="Bodytext21"/>
        <w:shd w:val="clear" w:color="auto" w:fill="auto"/>
        <w:tabs>
          <w:tab w:val="left" w:pos="426"/>
        </w:tabs>
        <w:spacing w:line="220" w:lineRule="exact"/>
        <w:ind w:left="20" w:firstLine="0"/>
      </w:pPr>
      <w:r>
        <w:t>A. MIEJSCE I CEL SK</w:t>
      </w:r>
      <w:r>
        <w:rPr>
          <w:rFonts w:hint="eastAsia"/>
        </w:rPr>
        <w:t>Ł</w:t>
      </w:r>
      <w:r>
        <w:t>ADANIA INFORMACJI</w:t>
      </w:r>
    </w:p>
    <w:p w14:paraId="71103AD3" w14:textId="77777777" w:rsidR="00CA68D5" w:rsidRDefault="00CA68D5">
      <w:pPr>
        <w:pStyle w:val="Bodytext21"/>
        <w:shd w:val="clear" w:color="auto" w:fill="auto"/>
        <w:spacing w:line="220" w:lineRule="exact"/>
        <w:ind w:left="20" w:firstLine="0"/>
      </w:pPr>
    </w:p>
    <w:p w14:paraId="16AD9C8D" w14:textId="77777777" w:rsidR="00163A42" w:rsidRDefault="005A08B4" w:rsidP="00BA4807">
      <w:pPr>
        <w:pStyle w:val="Tekstpodstawowy"/>
        <w:numPr>
          <w:ilvl w:val="3"/>
          <w:numId w:val="2"/>
        </w:numPr>
        <w:shd w:val="clear" w:color="auto" w:fill="auto"/>
        <w:tabs>
          <w:tab w:val="left" w:pos="851"/>
        </w:tabs>
        <w:spacing w:line="235" w:lineRule="exact"/>
        <w:ind w:left="851" w:right="40" w:hanging="284"/>
      </w:pPr>
      <w:r>
        <w:t xml:space="preserve">Zgłoszenie powinno być skierowane do Naczelnika Drugiego </w:t>
      </w:r>
      <w:r w:rsidR="007C4FA6">
        <w:t>Urz</w:t>
      </w:r>
      <w:r>
        <w:t>ędu S</w:t>
      </w:r>
      <w:r w:rsidR="007C4FA6">
        <w:t>karbow</w:t>
      </w:r>
      <w:r>
        <w:t xml:space="preserve">ego Warszawa-Śródmieście, który pełni rolę państwa członkowskiego identyfikacji </w:t>
      </w:r>
      <w:r w:rsidR="006E720E">
        <w:br/>
      </w:r>
      <w:r>
        <w:t xml:space="preserve">w </w:t>
      </w:r>
      <w:r w:rsidR="007522F6">
        <w:t xml:space="preserve">szczególnej </w:t>
      </w:r>
      <w:r>
        <w:t>procedurze VAT-OSS.</w:t>
      </w:r>
    </w:p>
    <w:p w14:paraId="1D5B9648" w14:textId="77777777" w:rsidR="00F01A75" w:rsidRDefault="00F01A75" w:rsidP="00F01A75">
      <w:pPr>
        <w:pStyle w:val="Tekstpodstawowy"/>
        <w:shd w:val="clear" w:color="auto" w:fill="auto"/>
        <w:tabs>
          <w:tab w:val="left" w:pos="851"/>
        </w:tabs>
        <w:spacing w:line="235" w:lineRule="exact"/>
        <w:ind w:left="851" w:right="40" w:firstLine="0"/>
      </w:pPr>
    </w:p>
    <w:p w14:paraId="5DA0FF74" w14:textId="77777777" w:rsidR="005A08B4" w:rsidRDefault="007C4FA6" w:rsidP="00BA4807">
      <w:pPr>
        <w:pStyle w:val="Tekstpodstawowy"/>
        <w:numPr>
          <w:ilvl w:val="3"/>
          <w:numId w:val="2"/>
        </w:numPr>
        <w:shd w:val="clear" w:color="auto" w:fill="auto"/>
        <w:tabs>
          <w:tab w:val="left" w:pos="851"/>
          <w:tab w:val="left" w:pos="1105"/>
        </w:tabs>
        <w:ind w:left="851" w:right="40" w:hanging="284"/>
      </w:pPr>
      <w:r w:rsidRPr="00771584">
        <w:rPr>
          <w:b/>
        </w:rPr>
        <w:t>Cel z</w:t>
      </w:r>
      <w:r w:rsidRPr="00771584">
        <w:rPr>
          <w:rFonts w:hint="eastAsia"/>
          <w:b/>
        </w:rPr>
        <w:t>ł</w:t>
      </w:r>
      <w:r w:rsidRPr="00771584">
        <w:rPr>
          <w:b/>
        </w:rPr>
        <w:t>o</w:t>
      </w:r>
      <w:r w:rsidRPr="00771584">
        <w:rPr>
          <w:rFonts w:hint="eastAsia"/>
          <w:b/>
        </w:rPr>
        <w:t>ż</w:t>
      </w:r>
      <w:r w:rsidRPr="00771584">
        <w:rPr>
          <w:b/>
        </w:rPr>
        <w:t>enia</w:t>
      </w:r>
      <w:r>
        <w:t xml:space="preserve"> </w:t>
      </w:r>
      <w:r w:rsidR="005A08B4">
        <w:t>zgłoszenia (</w:t>
      </w:r>
      <w:r>
        <w:t>nale</w:t>
      </w:r>
      <w:r>
        <w:rPr>
          <w:rFonts w:hint="eastAsia"/>
        </w:rPr>
        <w:t>ż</w:t>
      </w:r>
      <w:r>
        <w:t>y zaznaczy</w:t>
      </w:r>
      <w:r>
        <w:rPr>
          <w:rFonts w:hint="eastAsia"/>
        </w:rPr>
        <w:t>ć</w:t>
      </w:r>
      <w:r>
        <w:t xml:space="preserve"> w</w:t>
      </w:r>
      <w:r>
        <w:rPr>
          <w:rFonts w:hint="eastAsia"/>
        </w:rPr>
        <w:t>ł</w:t>
      </w:r>
      <w:r>
        <w:t>a</w:t>
      </w:r>
      <w:r>
        <w:rPr>
          <w:rFonts w:hint="eastAsia"/>
        </w:rPr>
        <w:t>ś</w:t>
      </w:r>
      <w:r w:rsidR="005A08B4">
        <w:t>ciwy kwadrat)</w:t>
      </w:r>
      <w:r>
        <w:t xml:space="preserve"> mo</w:t>
      </w:r>
      <w:r>
        <w:rPr>
          <w:rFonts w:hint="eastAsia"/>
        </w:rPr>
        <w:t>ż</w:t>
      </w:r>
      <w:r>
        <w:t>e by</w:t>
      </w:r>
      <w:r>
        <w:rPr>
          <w:rFonts w:hint="eastAsia"/>
        </w:rPr>
        <w:t>ć</w:t>
      </w:r>
      <w:r w:rsidR="005A08B4">
        <w:t>:</w:t>
      </w:r>
    </w:p>
    <w:p w14:paraId="0474E0EF" w14:textId="77777777" w:rsidR="005A08B4" w:rsidRDefault="005A08B4" w:rsidP="00BA4807">
      <w:pPr>
        <w:pStyle w:val="Tekstpodstawowy"/>
        <w:shd w:val="clear" w:color="auto" w:fill="auto"/>
        <w:tabs>
          <w:tab w:val="left" w:pos="851"/>
          <w:tab w:val="left" w:pos="1105"/>
        </w:tabs>
        <w:ind w:left="851" w:right="40" w:firstLine="0"/>
      </w:pPr>
      <w:r>
        <w:t xml:space="preserve">- </w:t>
      </w:r>
      <w:r w:rsidRPr="00C74C3A">
        <w:rPr>
          <w:u w:val="single"/>
        </w:rPr>
        <w:t>rejestracja</w:t>
      </w:r>
      <w:r>
        <w:t xml:space="preserve"> podatnika do szczególnej procedury unijnej,</w:t>
      </w:r>
    </w:p>
    <w:p w14:paraId="12E5D17F" w14:textId="77777777" w:rsidR="005A08B4" w:rsidRDefault="005A08B4" w:rsidP="00BA4807">
      <w:pPr>
        <w:pStyle w:val="Tekstpodstawowy"/>
        <w:shd w:val="clear" w:color="auto" w:fill="auto"/>
        <w:tabs>
          <w:tab w:val="left" w:pos="851"/>
          <w:tab w:val="left" w:pos="1105"/>
        </w:tabs>
        <w:ind w:left="851" w:right="40" w:firstLine="0"/>
      </w:pPr>
      <w:r>
        <w:t xml:space="preserve">- </w:t>
      </w:r>
      <w:r w:rsidR="008C1DC7" w:rsidRPr="00C74C3A">
        <w:rPr>
          <w:u w:val="single"/>
        </w:rPr>
        <w:t>aktualizacja</w:t>
      </w:r>
      <w:r>
        <w:t xml:space="preserve"> danych podatnika oraz</w:t>
      </w:r>
    </w:p>
    <w:p w14:paraId="15A2B01C" w14:textId="77777777" w:rsidR="005A08B4" w:rsidRDefault="008C1DC7" w:rsidP="00BA4807">
      <w:pPr>
        <w:pStyle w:val="Tekstpodstawowy"/>
        <w:shd w:val="clear" w:color="auto" w:fill="auto"/>
        <w:tabs>
          <w:tab w:val="left" w:pos="851"/>
          <w:tab w:val="left" w:pos="1105"/>
        </w:tabs>
        <w:ind w:left="851" w:right="40" w:firstLine="0"/>
      </w:pPr>
      <w:r>
        <w:t xml:space="preserve">- </w:t>
      </w:r>
      <w:r w:rsidRPr="00C74C3A">
        <w:rPr>
          <w:u w:val="single"/>
        </w:rPr>
        <w:t>wyrejestrowanie</w:t>
      </w:r>
      <w:r w:rsidR="005A08B4">
        <w:t xml:space="preserve"> się podatnika ze szczególnej procedury unijnej.</w:t>
      </w:r>
    </w:p>
    <w:p w14:paraId="1D4AD3C7" w14:textId="77777777" w:rsidR="00F01A75" w:rsidRDefault="00F01A75" w:rsidP="00BA4807">
      <w:pPr>
        <w:pStyle w:val="Tekstpodstawowy"/>
        <w:shd w:val="clear" w:color="auto" w:fill="auto"/>
        <w:tabs>
          <w:tab w:val="left" w:pos="851"/>
          <w:tab w:val="left" w:pos="1105"/>
        </w:tabs>
        <w:ind w:left="851" w:right="40" w:firstLine="0"/>
      </w:pPr>
    </w:p>
    <w:p w14:paraId="5AAB3635" w14:textId="71C33270" w:rsidR="00163A42" w:rsidRDefault="007C4FA6" w:rsidP="00BA4807">
      <w:pPr>
        <w:pStyle w:val="Tekstpodstawowy"/>
        <w:numPr>
          <w:ilvl w:val="3"/>
          <w:numId w:val="2"/>
        </w:numPr>
        <w:shd w:val="clear" w:color="auto" w:fill="auto"/>
        <w:tabs>
          <w:tab w:val="left" w:pos="851"/>
          <w:tab w:val="left" w:pos="1090"/>
        </w:tabs>
        <w:ind w:left="851" w:right="40" w:hanging="284"/>
      </w:pPr>
      <w:r w:rsidRPr="00771584">
        <w:rPr>
          <w:b/>
        </w:rPr>
        <w:t>Data wype</w:t>
      </w:r>
      <w:r w:rsidRPr="00771584">
        <w:rPr>
          <w:rFonts w:hint="eastAsia"/>
          <w:b/>
        </w:rPr>
        <w:t>ł</w:t>
      </w:r>
      <w:r w:rsidRPr="00771584">
        <w:rPr>
          <w:b/>
        </w:rPr>
        <w:t>nienia</w:t>
      </w:r>
      <w:r w:rsidR="00392527">
        <w:t xml:space="preserve">. </w:t>
      </w:r>
      <w:r>
        <w:t>Nale</w:t>
      </w:r>
      <w:r>
        <w:rPr>
          <w:rFonts w:hint="eastAsia"/>
        </w:rPr>
        <w:t>ż</w:t>
      </w:r>
      <w:r>
        <w:t>y wpisa</w:t>
      </w:r>
      <w:r>
        <w:rPr>
          <w:rFonts w:hint="eastAsia"/>
        </w:rPr>
        <w:t>ć</w:t>
      </w:r>
      <w:r>
        <w:t xml:space="preserve"> dat</w:t>
      </w:r>
      <w:r>
        <w:rPr>
          <w:rFonts w:hint="eastAsia"/>
        </w:rPr>
        <w:t>ę</w:t>
      </w:r>
      <w:r>
        <w:t xml:space="preserve"> wype</w:t>
      </w:r>
      <w:r>
        <w:rPr>
          <w:rFonts w:hint="eastAsia"/>
        </w:rPr>
        <w:t>ł</w:t>
      </w:r>
      <w:r>
        <w:t>nienia wniosku przez wnioskodawc</w:t>
      </w:r>
      <w:r>
        <w:rPr>
          <w:rFonts w:hint="eastAsia"/>
        </w:rPr>
        <w:t>ę</w:t>
      </w:r>
      <w:r>
        <w:t>.</w:t>
      </w:r>
    </w:p>
    <w:p w14:paraId="754B82F1" w14:textId="77777777" w:rsidR="009108FA" w:rsidRDefault="009108FA" w:rsidP="009108FA">
      <w:pPr>
        <w:pStyle w:val="Tekstpodstawowy"/>
        <w:shd w:val="clear" w:color="auto" w:fill="auto"/>
        <w:tabs>
          <w:tab w:val="left" w:pos="1090"/>
        </w:tabs>
        <w:ind w:left="1080" w:right="40" w:firstLine="0"/>
      </w:pPr>
    </w:p>
    <w:p w14:paraId="6CEB42C5" w14:textId="77777777" w:rsidR="009108FA" w:rsidRDefault="007C4FA6">
      <w:pPr>
        <w:pStyle w:val="Heading10"/>
        <w:keepNext/>
        <w:keepLines/>
        <w:shd w:val="clear" w:color="auto" w:fill="auto"/>
        <w:spacing w:before="0"/>
        <w:ind w:left="20" w:right="1920" w:firstLine="0"/>
      </w:pPr>
      <w:bookmarkStart w:id="0" w:name="bookmark0"/>
      <w:r>
        <w:lastRenderedPageBreak/>
        <w:t xml:space="preserve">B. DANE </w:t>
      </w:r>
      <w:r w:rsidR="009108FA">
        <w:t>PODATNIKA</w:t>
      </w:r>
    </w:p>
    <w:p w14:paraId="186D7D13" w14:textId="77777777" w:rsidR="0061497A" w:rsidRDefault="0061497A">
      <w:pPr>
        <w:pStyle w:val="Heading10"/>
        <w:keepNext/>
        <w:keepLines/>
        <w:shd w:val="clear" w:color="auto" w:fill="auto"/>
        <w:spacing w:before="0"/>
        <w:ind w:left="20" w:right="1920" w:firstLine="0"/>
      </w:pPr>
    </w:p>
    <w:p w14:paraId="3B63FEF8" w14:textId="77777777" w:rsidR="00163A42" w:rsidRDefault="007C4FA6">
      <w:pPr>
        <w:pStyle w:val="Heading10"/>
        <w:keepNext/>
        <w:keepLines/>
        <w:shd w:val="clear" w:color="auto" w:fill="auto"/>
        <w:spacing w:before="0"/>
        <w:ind w:left="20" w:right="1920" w:firstLine="0"/>
      </w:pPr>
      <w:r>
        <w:t>B.1. DANE IDENTYFIKACYJNE</w:t>
      </w:r>
      <w:bookmarkEnd w:id="0"/>
    </w:p>
    <w:p w14:paraId="06394B5C" w14:textId="77777777" w:rsidR="00C063FA" w:rsidRDefault="00C063FA">
      <w:pPr>
        <w:pStyle w:val="Heading10"/>
        <w:keepNext/>
        <w:keepLines/>
        <w:shd w:val="clear" w:color="auto" w:fill="auto"/>
        <w:spacing w:before="0"/>
        <w:ind w:left="20" w:right="1920" w:firstLine="0"/>
      </w:pPr>
    </w:p>
    <w:p w14:paraId="5F0CC50A" w14:textId="77777777" w:rsidR="00C063FA" w:rsidRDefault="00C063FA" w:rsidP="00F01A75">
      <w:pPr>
        <w:pStyle w:val="Heading10"/>
        <w:keepNext/>
        <w:keepLines/>
        <w:shd w:val="clear" w:color="auto" w:fill="auto"/>
        <w:tabs>
          <w:tab w:val="left" w:pos="851"/>
        </w:tabs>
        <w:spacing w:before="0"/>
        <w:ind w:right="1920" w:firstLine="426"/>
      </w:pPr>
      <w:r>
        <w:t xml:space="preserve"> </w:t>
      </w:r>
      <w:r w:rsidRPr="00C063FA">
        <w:rPr>
          <w:b w:val="0"/>
        </w:rPr>
        <w:t>1.</w:t>
      </w:r>
      <w:r>
        <w:t xml:space="preserve"> Identyfikator podatkowy (NIP) podatnika</w:t>
      </w:r>
    </w:p>
    <w:p w14:paraId="07EFE874" w14:textId="77777777" w:rsidR="00F01A75" w:rsidRDefault="00F01A75" w:rsidP="00C063FA">
      <w:pPr>
        <w:pStyle w:val="Heading10"/>
        <w:keepNext/>
        <w:keepLines/>
        <w:shd w:val="clear" w:color="auto" w:fill="auto"/>
        <w:spacing w:before="0"/>
        <w:ind w:right="1920" w:firstLine="426"/>
      </w:pPr>
    </w:p>
    <w:p w14:paraId="19B55920" w14:textId="77777777" w:rsidR="00C063FA" w:rsidRDefault="00C063FA" w:rsidP="00C74C3A">
      <w:pPr>
        <w:pStyle w:val="Heading10"/>
        <w:keepNext/>
        <w:keepLines/>
        <w:shd w:val="clear" w:color="auto" w:fill="auto"/>
        <w:spacing w:before="0"/>
        <w:ind w:right="1920" w:firstLine="851"/>
        <w:jc w:val="both"/>
        <w:rPr>
          <w:b w:val="0"/>
        </w:rPr>
      </w:pPr>
      <w:r w:rsidRPr="00C063FA">
        <w:rPr>
          <w:b w:val="0"/>
        </w:rPr>
        <w:t>Na</w:t>
      </w:r>
      <w:r>
        <w:rPr>
          <w:b w:val="0"/>
        </w:rPr>
        <w:t xml:space="preserve">leży podać numer NIP </w:t>
      </w:r>
      <w:r w:rsidR="00FE7F70">
        <w:rPr>
          <w:b w:val="0"/>
        </w:rPr>
        <w:t>stosowany dla celów podatkowych.</w:t>
      </w:r>
    </w:p>
    <w:p w14:paraId="5D28CFD4" w14:textId="77777777" w:rsidR="004D495E" w:rsidRDefault="004D495E" w:rsidP="00C74C3A">
      <w:pPr>
        <w:pStyle w:val="Heading10"/>
        <w:keepNext/>
        <w:keepLines/>
        <w:shd w:val="clear" w:color="auto" w:fill="auto"/>
        <w:spacing w:before="0"/>
        <w:ind w:left="851" w:right="28" w:firstLine="0"/>
        <w:jc w:val="both"/>
        <w:rPr>
          <w:b w:val="0"/>
        </w:rPr>
      </w:pPr>
      <w:r>
        <w:rPr>
          <w:b w:val="0"/>
        </w:rPr>
        <w:t>P</w:t>
      </w:r>
      <w:r w:rsidRPr="004D495E">
        <w:rPr>
          <w:b w:val="0"/>
        </w:rPr>
        <w:t xml:space="preserve">odatnik składający </w:t>
      </w:r>
      <w:r>
        <w:rPr>
          <w:b w:val="0"/>
        </w:rPr>
        <w:t xml:space="preserve">zgłoszenie rejestracyjne VIU-R do procedury </w:t>
      </w:r>
      <w:r w:rsidR="00C74C3A">
        <w:rPr>
          <w:b w:val="0"/>
        </w:rPr>
        <w:t>u</w:t>
      </w:r>
      <w:r w:rsidRPr="004D495E">
        <w:rPr>
          <w:b w:val="0"/>
        </w:rPr>
        <w:t xml:space="preserve">nijnej </w:t>
      </w:r>
      <w:r>
        <w:rPr>
          <w:b w:val="0"/>
        </w:rPr>
        <w:t>OSS, na dzień złożenia zgłoszenia powinien być zarejestrowany dla celów podatku</w:t>
      </w:r>
      <w:r w:rsidRPr="004D495E">
        <w:rPr>
          <w:b w:val="0"/>
        </w:rPr>
        <w:t xml:space="preserve"> VAT (</w:t>
      </w:r>
      <w:r>
        <w:rPr>
          <w:b w:val="0"/>
        </w:rPr>
        <w:t xml:space="preserve">podatnik </w:t>
      </w:r>
      <w:r w:rsidRPr="004D495E">
        <w:rPr>
          <w:b w:val="0"/>
        </w:rPr>
        <w:t>czynny bądź zwolniony)</w:t>
      </w:r>
      <w:r>
        <w:rPr>
          <w:b w:val="0"/>
        </w:rPr>
        <w:t>.</w:t>
      </w:r>
    </w:p>
    <w:p w14:paraId="01B9E27E" w14:textId="77777777" w:rsidR="00BA4807" w:rsidRPr="00C063FA" w:rsidRDefault="00BA4807" w:rsidP="00FE7F70">
      <w:pPr>
        <w:pStyle w:val="Heading10"/>
        <w:keepNext/>
        <w:keepLines/>
        <w:shd w:val="clear" w:color="auto" w:fill="auto"/>
        <w:spacing w:before="0"/>
        <w:ind w:right="1920" w:firstLine="720"/>
        <w:rPr>
          <w:b w:val="0"/>
        </w:rPr>
      </w:pPr>
    </w:p>
    <w:p w14:paraId="5332B385" w14:textId="77777777" w:rsidR="00163A42" w:rsidRDefault="00C063FA" w:rsidP="00F01A75">
      <w:pPr>
        <w:pStyle w:val="Heading10"/>
        <w:keepNext/>
        <w:keepLines/>
        <w:shd w:val="clear" w:color="auto" w:fill="auto"/>
        <w:tabs>
          <w:tab w:val="left" w:pos="567"/>
        </w:tabs>
        <w:spacing w:before="0"/>
        <w:ind w:firstLine="0"/>
      </w:pPr>
      <w:bookmarkStart w:id="1" w:name="bookmark1"/>
      <w:r>
        <w:t xml:space="preserve">        </w:t>
      </w:r>
      <w:r w:rsidRPr="00C063FA">
        <w:rPr>
          <w:b w:val="0"/>
        </w:rPr>
        <w:t>2.</w:t>
      </w:r>
      <w:r>
        <w:t xml:space="preserve"> </w:t>
      </w:r>
      <w:r w:rsidR="007C4FA6">
        <w:t xml:space="preserve">Rodzaj </w:t>
      </w:r>
      <w:r w:rsidR="009108FA">
        <w:t>podatnika</w:t>
      </w:r>
      <w:r w:rsidR="002C62BF">
        <w:t xml:space="preserve"> (</w:t>
      </w:r>
      <w:r w:rsidR="007C4FA6">
        <w:t>zaznaczy</w:t>
      </w:r>
      <w:r w:rsidR="007C4FA6">
        <w:rPr>
          <w:rFonts w:hint="eastAsia"/>
        </w:rPr>
        <w:t>ć</w:t>
      </w:r>
      <w:r w:rsidR="007C4FA6">
        <w:t xml:space="preserve"> w</w:t>
      </w:r>
      <w:r w:rsidR="007C4FA6">
        <w:rPr>
          <w:rFonts w:hint="eastAsia"/>
        </w:rPr>
        <w:t>ł</w:t>
      </w:r>
      <w:r w:rsidR="007C4FA6">
        <w:t>a</w:t>
      </w:r>
      <w:r w:rsidR="007C4FA6">
        <w:rPr>
          <w:rFonts w:hint="eastAsia"/>
        </w:rPr>
        <w:t>ś</w:t>
      </w:r>
      <w:r w:rsidR="007C4FA6">
        <w:t>ciwy kwadrat):</w:t>
      </w:r>
      <w:bookmarkEnd w:id="1"/>
    </w:p>
    <w:p w14:paraId="5B1DD48D" w14:textId="77777777" w:rsidR="00163A42" w:rsidRPr="00425D08" w:rsidRDefault="007C4FA6" w:rsidP="00EA7144">
      <w:pPr>
        <w:pStyle w:val="Tekstpodstawowy"/>
        <w:numPr>
          <w:ilvl w:val="0"/>
          <w:numId w:val="23"/>
        </w:numPr>
        <w:shd w:val="clear" w:color="auto" w:fill="auto"/>
        <w:tabs>
          <w:tab w:val="left" w:pos="735"/>
        </w:tabs>
      </w:pPr>
      <w:r w:rsidRPr="00425D08">
        <w:t>Pod</w:t>
      </w:r>
      <w:r w:rsidR="009108FA" w:rsidRPr="00425D08">
        <w:t>atnik</w:t>
      </w:r>
      <w:r w:rsidRPr="00425D08">
        <w:t xml:space="preserve"> nieb</w:t>
      </w:r>
      <w:r w:rsidRPr="00425D08">
        <w:rPr>
          <w:rFonts w:hint="eastAsia"/>
        </w:rPr>
        <w:t>ę</w:t>
      </w:r>
      <w:r w:rsidRPr="00425D08">
        <w:t>d</w:t>
      </w:r>
      <w:r w:rsidRPr="00425D08">
        <w:rPr>
          <w:rFonts w:hint="eastAsia"/>
        </w:rPr>
        <w:t>ą</w:t>
      </w:r>
      <w:r w:rsidRPr="00425D08">
        <w:t>cy osob</w:t>
      </w:r>
      <w:r w:rsidRPr="00425D08">
        <w:rPr>
          <w:rFonts w:hint="eastAsia"/>
        </w:rPr>
        <w:t>ą</w:t>
      </w:r>
      <w:r w:rsidRPr="00425D08">
        <w:t xml:space="preserve"> fizyczn</w:t>
      </w:r>
      <w:r w:rsidRPr="00425D08">
        <w:rPr>
          <w:rFonts w:hint="eastAsia"/>
        </w:rPr>
        <w:t>ą</w:t>
      </w:r>
    </w:p>
    <w:p w14:paraId="227010E6" w14:textId="77777777" w:rsidR="00163A42" w:rsidRPr="00425D08" w:rsidRDefault="00A666A7" w:rsidP="00EA7144">
      <w:pPr>
        <w:pStyle w:val="Tekstpodstawowy"/>
        <w:numPr>
          <w:ilvl w:val="0"/>
          <w:numId w:val="23"/>
        </w:numPr>
        <w:shd w:val="clear" w:color="auto" w:fill="auto"/>
        <w:tabs>
          <w:tab w:val="left" w:pos="745"/>
        </w:tabs>
      </w:pPr>
      <w:r>
        <w:t>Osoba fizyczna</w:t>
      </w:r>
    </w:p>
    <w:p w14:paraId="3179126A" w14:textId="77777777" w:rsidR="00C74C3A" w:rsidRDefault="00C74C3A" w:rsidP="00646D1A">
      <w:pPr>
        <w:pStyle w:val="Tekstpodstawowy"/>
        <w:shd w:val="clear" w:color="auto" w:fill="auto"/>
        <w:tabs>
          <w:tab w:val="left" w:pos="745"/>
        </w:tabs>
        <w:ind w:firstLine="0"/>
        <w:rPr>
          <w:b/>
        </w:rPr>
      </w:pPr>
    </w:p>
    <w:p w14:paraId="0CC4472D" w14:textId="77777777" w:rsidR="00C74C3A" w:rsidRPr="00EA7144" w:rsidRDefault="00C74C3A" w:rsidP="00EA7144">
      <w:pPr>
        <w:pStyle w:val="Tekstpodstawowy"/>
        <w:shd w:val="clear" w:color="auto" w:fill="auto"/>
        <w:tabs>
          <w:tab w:val="left" w:pos="745"/>
        </w:tabs>
        <w:ind w:left="720" w:firstLine="0"/>
        <w:rPr>
          <w:b/>
        </w:rPr>
      </w:pPr>
    </w:p>
    <w:p w14:paraId="60EB3494" w14:textId="77777777" w:rsidR="009108FA" w:rsidRDefault="00FE7F70" w:rsidP="00A138DB">
      <w:pPr>
        <w:pStyle w:val="Tekstpodstawowy"/>
        <w:shd w:val="clear" w:color="auto" w:fill="auto"/>
        <w:tabs>
          <w:tab w:val="left" w:pos="735"/>
        </w:tabs>
        <w:spacing w:after="275"/>
        <w:ind w:right="40" w:firstLine="567"/>
        <w:rPr>
          <w:b/>
        </w:rPr>
      </w:pPr>
      <w:r>
        <w:t>3</w:t>
      </w:r>
      <w:r w:rsidR="00A138DB">
        <w:rPr>
          <w:b/>
        </w:rPr>
        <w:t xml:space="preserve">. </w:t>
      </w:r>
      <w:r w:rsidR="000E0437">
        <w:rPr>
          <w:b/>
        </w:rPr>
        <w:t>Nazwa podatnika</w:t>
      </w:r>
    </w:p>
    <w:p w14:paraId="3A4D0A8D" w14:textId="77777777" w:rsidR="00FE7F70" w:rsidRDefault="00FE7F70" w:rsidP="00F01A75">
      <w:pPr>
        <w:pStyle w:val="Tekstpodstawowy"/>
        <w:shd w:val="clear" w:color="auto" w:fill="auto"/>
        <w:tabs>
          <w:tab w:val="left" w:pos="851"/>
        </w:tabs>
        <w:spacing w:after="275"/>
        <w:ind w:right="40" w:firstLine="567"/>
      </w:pPr>
      <w:r>
        <w:rPr>
          <w:b/>
        </w:rPr>
        <w:tab/>
      </w:r>
      <w:r w:rsidRPr="00FE7F70">
        <w:t>Jeśli</w:t>
      </w:r>
      <w:r>
        <w:t xml:space="preserve"> podatnik nie jest osobą fizyczną, to należy podać tylko nazwę podatnika.</w:t>
      </w:r>
    </w:p>
    <w:p w14:paraId="389A9592" w14:textId="77777777" w:rsidR="00FE7F70" w:rsidRPr="00FE7F70" w:rsidRDefault="00FE7F70" w:rsidP="00F01A75">
      <w:pPr>
        <w:pStyle w:val="Tekstpodstawowy"/>
        <w:shd w:val="clear" w:color="auto" w:fill="auto"/>
        <w:tabs>
          <w:tab w:val="left" w:pos="851"/>
        </w:tabs>
        <w:spacing w:after="275"/>
        <w:ind w:right="40" w:firstLine="567"/>
      </w:pPr>
      <w:r>
        <w:tab/>
        <w:t>Jeśli podatnik jest osobą fizyczną, to należy podać imię i nazwisko.</w:t>
      </w:r>
    </w:p>
    <w:p w14:paraId="1D68CD6B" w14:textId="77777777" w:rsidR="009108FA" w:rsidRDefault="00FE7F70" w:rsidP="00A138DB">
      <w:pPr>
        <w:pStyle w:val="Tekstpodstawowy"/>
        <w:shd w:val="clear" w:color="auto" w:fill="auto"/>
        <w:tabs>
          <w:tab w:val="left" w:pos="735"/>
        </w:tabs>
        <w:spacing w:after="275"/>
        <w:ind w:right="40" w:firstLine="567"/>
        <w:rPr>
          <w:b/>
        </w:rPr>
      </w:pPr>
      <w:r>
        <w:t>4</w:t>
      </w:r>
      <w:r w:rsidR="00A138DB" w:rsidRPr="00A138DB">
        <w:t xml:space="preserve">. </w:t>
      </w:r>
      <w:r w:rsidR="009108FA" w:rsidRPr="00EA7144">
        <w:rPr>
          <w:b/>
        </w:rPr>
        <w:t>Nazwa</w:t>
      </w:r>
      <w:r w:rsidR="00050D2B">
        <w:rPr>
          <w:b/>
        </w:rPr>
        <w:t xml:space="preserve"> (-y)</w:t>
      </w:r>
      <w:r w:rsidR="009108FA" w:rsidRPr="00EA7144">
        <w:rPr>
          <w:b/>
        </w:rPr>
        <w:t xml:space="preserve"> handlowa</w:t>
      </w:r>
      <w:r w:rsidR="00840AFC">
        <w:rPr>
          <w:b/>
        </w:rPr>
        <w:t xml:space="preserve"> (-e)</w:t>
      </w:r>
      <w:r w:rsidR="009108FA" w:rsidRPr="00EA7144">
        <w:rPr>
          <w:b/>
        </w:rPr>
        <w:t>, jeśli inna</w:t>
      </w:r>
      <w:r w:rsidR="00840AFC">
        <w:rPr>
          <w:b/>
        </w:rPr>
        <w:t xml:space="preserve"> (-e)</w:t>
      </w:r>
      <w:r w:rsidR="009108FA" w:rsidRPr="00EA7144">
        <w:rPr>
          <w:b/>
        </w:rPr>
        <w:t xml:space="preserve"> niż nazwa podatnika.</w:t>
      </w:r>
    </w:p>
    <w:p w14:paraId="589D515E" w14:textId="77777777" w:rsidR="00233C08" w:rsidRPr="00404481" w:rsidRDefault="00FE7F70" w:rsidP="00233C08">
      <w:pPr>
        <w:pStyle w:val="Tekstpodstawowy"/>
        <w:shd w:val="clear" w:color="auto" w:fill="auto"/>
        <w:tabs>
          <w:tab w:val="left" w:pos="851"/>
        </w:tabs>
        <w:spacing w:after="275"/>
        <w:ind w:right="40" w:firstLine="567"/>
      </w:pPr>
      <w:r>
        <w:rPr>
          <w:b/>
        </w:rPr>
        <w:tab/>
      </w:r>
      <w:r w:rsidR="00404481" w:rsidRPr="00404481">
        <w:t>Należy podać nazwę (-y) handlową (-e) jeśli różni (-ą) się od nazwy podatnika.</w:t>
      </w:r>
    </w:p>
    <w:p w14:paraId="264778A3" w14:textId="77777777" w:rsidR="009108FA" w:rsidRDefault="00FE7F70" w:rsidP="00392527">
      <w:pPr>
        <w:pStyle w:val="Tekstpodstawowy"/>
        <w:shd w:val="clear" w:color="auto" w:fill="auto"/>
        <w:tabs>
          <w:tab w:val="left" w:pos="735"/>
        </w:tabs>
        <w:spacing w:after="275"/>
        <w:ind w:left="851" w:right="40" w:hanging="284"/>
        <w:rPr>
          <w:b/>
        </w:rPr>
      </w:pPr>
      <w:r>
        <w:t>5</w:t>
      </w:r>
      <w:r w:rsidR="00A138DB" w:rsidRPr="00A138DB">
        <w:t>.</w:t>
      </w:r>
      <w:r w:rsidR="00C74C3A">
        <w:rPr>
          <w:b/>
        </w:rPr>
        <w:t xml:space="preserve"> </w:t>
      </w:r>
      <w:r w:rsidR="006E720E" w:rsidRPr="00EA7144">
        <w:rPr>
          <w:b/>
        </w:rPr>
        <w:t xml:space="preserve">Podatnik nie posiada siedziby </w:t>
      </w:r>
      <w:r w:rsidR="00392527">
        <w:rPr>
          <w:b/>
        </w:rPr>
        <w:t xml:space="preserve">działalności gospodarczej </w:t>
      </w:r>
      <w:r w:rsidR="006E720E" w:rsidRPr="00EA7144">
        <w:rPr>
          <w:b/>
        </w:rPr>
        <w:t>na terytorium Unii Europejskiej.</w:t>
      </w:r>
    </w:p>
    <w:p w14:paraId="1EEBD7DD" w14:textId="385281B6" w:rsidR="00404481" w:rsidRPr="006E204B" w:rsidRDefault="00410F83" w:rsidP="00F01A75">
      <w:pPr>
        <w:pStyle w:val="Tekstpodstawowy"/>
        <w:shd w:val="clear" w:color="auto" w:fill="auto"/>
        <w:tabs>
          <w:tab w:val="left" w:pos="851"/>
        </w:tabs>
        <w:spacing w:after="275"/>
        <w:ind w:left="851" w:right="40" w:hanging="284"/>
        <w:rPr>
          <w:u w:val="words"/>
        </w:rPr>
      </w:pPr>
      <w:r>
        <w:rPr>
          <w:b/>
        </w:rPr>
        <w:tab/>
      </w:r>
      <w:r w:rsidRPr="00410F83">
        <w:t xml:space="preserve">Należy </w:t>
      </w:r>
      <w:r>
        <w:t>zaznaczyć</w:t>
      </w:r>
      <w:r w:rsidR="0007317E">
        <w:t xml:space="preserve"> wyłącznie</w:t>
      </w:r>
      <w:r w:rsidR="00B00D0C">
        <w:t>,</w:t>
      </w:r>
      <w:r>
        <w:t xml:space="preserve"> jeżeli podatnik nie posiada siedziby </w:t>
      </w:r>
      <w:r w:rsidR="0007317E">
        <w:t xml:space="preserve"> </w:t>
      </w:r>
      <w:r w:rsidR="00CA7E85">
        <w:t>ani stałego miejsca prowadzenia działalności gospodarczej na terytorium Unii Europejskiej</w:t>
      </w:r>
      <w:r>
        <w:t xml:space="preserve">. </w:t>
      </w:r>
    </w:p>
    <w:p w14:paraId="58C4FA2C" w14:textId="77777777" w:rsidR="006E720E" w:rsidRDefault="00FE7F70" w:rsidP="00A138DB">
      <w:pPr>
        <w:pStyle w:val="Tekstpodstawowy"/>
        <w:shd w:val="clear" w:color="auto" w:fill="auto"/>
        <w:tabs>
          <w:tab w:val="left" w:pos="735"/>
        </w:tabs>
        <w:spacing w:after="275"/>
        <w:ind w:left="851" w:right="40" w:hanging="284"/>
        <w:rPr>
          <w:b/>
        </w:rPr>
      </w:pPr>
      <w:r>
        <w:t>6</w:t>
      </w:r>
      <w:r w:rsidR="00A138DB" w:rsidRPr="00A138DB">
        <w:t>.</w:t>
      </w:r>
      <w:r w:rsidR="00A138DB">
        <w:rPr>
          <w:b/>
        </w:rPr>
        <w:t xml:space="preserve"> </w:t>
      </w:r>
      <w:r w:rsidR="006E720E" w:rsidRPr="00EA7144">
        <w:rPr>
          <w:b/>
        </w:rPr>
        <w:t>Państwo, w którym podatnik posiada siedzibę działalności gospodarczej, jeśli siedziba ta znajduje się poza terytorium Unii Europejskiej.</w:t>
      </w:r>
    </w:p>
    <w:p w14:paraId="17BE4F5D" w14:textId="77777777" w:rsidR="00BA4807" w:rsidRPr="00BA4807" w:rsidRDefault="00BA4807" w:rsidP="00BD7EAA">
      <w:pPr>
        <w:pStyle w:val="Tekstpodstawowy"/>
        <w:shd w:val="clear" w:color="auto" w:fill="auto"/>
        <w:tabs>
          <w:tab w:val="left" w:pos="735"/>
        </w:tabs>
        <w:spacing w:after="275"/>
        <w:ind w:left="851" w:right="40" w:hanging="851"/>
      </w:pPr>
      <w:r>
        <w:rPr>
          <w:b/>
        </w:rPr>
        <w:tab/>
        <w:t xml:space="preserve">  </w:t>
      </w:r>
      <w:r w:rsidR="00BD7EAA">
        <w:rPr>
          <w:b/>
        </w:rPr>
        <w:t xml:space="preserve">Jeżeli zaznaczono brak siedziby na terytorium Unii Europejskiej, </w:t>
      </w:r>
      <w:r w:rsidR="00BD7EAA" w:rsidRPr="00646D1A">
        <w:rPr>
          <w:bCs/>
        </w:rPr>
        <w:t>to n</w:t>
      </w:r>
      <w:r>
        <w:t>ależy podać państwo siedziby działalności gospodarczej, które znajduje się poza terytorium Unii Europejskiej.</w:t>
      </w:r>
    </w:p>
    <w:p w14:paraId="7AF77368" w14:textId="77777777" w:rsidR="006E720E" w:rsidRDefault="009904FE" w:rsidP="00A138DB">
      <w:pPr>
        <w:pStyle w:val="Tekstpodstawowy"/>
        <w:shd w:val="clear" w:color="auto" w:fill="auto"/>
        <w:tabs>
          <w:tab w:val="left" w:pos="735"/>
        </w:tabs>
        <w:spacing w:after="275"/>
        <w:ind w:left="851" w:right="40" w:hanging="284"/>
        <w:rPr>
          <w:b/>
        </w:rPr>
      </w:pPr>
      <w:r>
        <w:t>7</w:t>
      </w:r>
      <w:r w:rsidR="00A138DB" w:rsidRPr="00A138DB">
        <w:t>.</w:t>
      </w:r>
      <w:r w:rsidR="00A138DB">
        <w:rPr>
          <w:b/>
        </w:rPr>
        <w:t xml:space="preserve"> </w:t>
      </w:r>
      <w:r w:rsidR="006E720E" w:rsidRPr="00EA7144">
        <w:rPr>
          <w:b/>
        </w:rPr>
        <w:t xml:space="preserve">Podatnik ułatwia dostawy towarów poprzez użycie interfejsu elektronicznego, zgodnie z art. </w:t>
      </w:r>
      <w:r w:rsidR="00392527">
        <w:rPr>
          <w:b/>
        </w:rPr>
        <w:t>7a</w:t>
      </w:r>
      <w:r w:rsidR="006E720E" w:rsidRPr="00EA7144">
        <w:rPr>
          <w:b/>
        </w:rPr>
        <w:t xml:space="preserve"> ust. 2 </w:t>
      </w:r>
      <w:r w:rsidR="00392527">
        <w:rPr>
          <w:b/>
        </w:rPr>
        <w:t>ustawy</w:t>
      </w:r>
      <w:r w:rsidR="006E720E" w:rsidRPr="00EA7144">
        <w:rPr>
          <w:b/>
        </w:rPr>
        <w:t>.</w:t>
      </w:r>
    </w:p>
    <w:p w14:paraId="021347B5" w14:textId="77777777" w:rsidR="00BA4807" w:rsidRPr="00EA7144" w:rsidRDefault="00BA4807" w:rsidP="00BA4807">
      <w:pPr>
        <w:pStyle w:val="Tekstpodstawowy"/>
        <w:shd w:val="clear" w:color="auto" w:fill="auto"/>
        <w:tabs>
          <w:tab w:val="left" w:pos="851"/>
        </w:tabs>
        <w:spacing w:after="275"/>
        <w:ind w:left="851" w:right="40" w:hanging="284"/>
        <w:rPr>
          <w:b/>
        </w:rPr>
      </w:pPr>
      <w:r>
        <w:tab/>
        <w:t xml:space="preserve">Należy zaznaczyć to pole, jeżeli zgodnie z podaną podstawą prawną podatnik ułatwia dostawy towarów poprzez użycie interfejsu elektronicznego. </w:t>
      </w:r>
      <w:r w:rsidR="00BD7EAA">
        <w:t xml:space="preserve">Więcej informacji na  temat </w:t>
      </w:r>
      <w:r w:rsidR="00392527">
        <w:t xml:space="preserve">interfejsów elektronicznych </w:t>
      </w:r>
      <w:r w:rsidR="00BD7EAA">
        <w:t>można znaleźć w objaśnieniach podatkowych pod linkiem:</w:t>
      </w:r>
      <w:r w:rsidR="002C70AC">
        <w:t xml:space="preserve"> </w:t>
      </w:r>
      <w:hyperlink r:id="rId10" w:history="1">
        <w:r w:rsidR="00247799" w:rsidRPr="00882E27">
          <w:rPr>
            <w:rStyle w:val="Hipercze"/>
          </w:rPr>
          <w:t>https://www.podatki.gov.pl/vat/abc-vat/procedury/punkt-kompleksowej-obslugi-oss-i-ioss/</w:t>
        </w:r>
      </w:hyperlink>
      <w:r w:rsidR="002C70AC">
        <w:t>.</w:t>
      </w:r>
      <w:r w:rsidR="00247799">
        <w:t xml:space="preserve"> </w:t>
      </w:r>
    </w:p>
    <w:p w14:paraId="38B2A606" w14:textId="77777777" w:rsidR="006E720E" w:rsidRDefault="009904FE" w:rsidP="00A138DB">
      <w:pPr>
        <w:pStyle w:val="Tekstpodstawowy"/>
        <w:shd w:val="clear" w:color="auto" w:fill="auto"/>
        <w:tabs>
          <w:tab w:val="left" w:pos="735"/>
        </w:tabs>
        <w:spacing w:after="275"/>
        <w:ind w:right="40" w:firstLine="567"/>
      </w:pPr>
      <w:r>
        <w:t>8</w:t>
      </w:r>
      <w:r w:rsidR="00A138DB" w:rsidRPr="00A138DB">
        <w:t>.</w:t>
      </w:r>
      <w:r w:rsidR="00A138DB">
        <w:rPr>
          <w:b/>
        </w:rPr>
        <w:t xml:space="preserve"> </w:t>
      </w:r>
      <w:r w:rsidR="006E720E" w:rsidRPr="00EA7144">
        <w:rPr>
          <w:b/>
        </w:rPr>
        <w:t>Podatnik należy do grupy VAT</w:t>
      </w:r>
      <w:r w:rsidR="006E720E">
        <w:t>.</w:t>
      </w:r>
    </w:p>
    <w:p w14:paraId="389801A9" w14:textId="77777777" w:rsidR="00BA4807" w:rsidRDefault="00BA4807" w:rsidP="00686032">
      <w:pPr>
        <w:pStyle w:val="Tekstpodstawowy"/>
        <w:shd w:val="clear" w:color="auto" w:fill="auto"/>
        <w:tabs>
          <w:tab w:val="left" w:pos="851"/>
        </w:tabs>
        <w:spacing w:after="275"/>
        <w:ind w:left="851" w:right="40" w:hanging="142"/>
      </w:pPr>
      <w:r>
        <w:lastRenderedPageBreak/>
        <w:tab/>
        <w:t>Należy zaznaczyć to pole, jeżeli podatnik należy do grupy VAT.</w:t>
      </w:r>
      <w:r w:rsidR="00233C08">
        <w:t xml:space="preserve"> Więcej informacji w zakresie grup VAT można znaleźć w Objaśnieniach podatkowych na stronie </w:t>
      </w:r>
      <w:hyperlink r:id="rId11" w:history="1">
        <w:r w:rsidR="00233C08" w:rsidRPr="009A3F3A">
          <w:rPr>
            <w:rStyle w:val="Hipercze"/>
          </w:rPr>
          <w:t>https://www.gov.pl/web/finanse/objasnienia-podatkowe-w-zakresie-grup-vat</w:t>
        </w:r>
      </w:hyperlink>
      <w:r w:rsidR="00233C08">
        <w:t xml:space="preserve">. </w:t>
      </w:r>
    </w:p>
    <w:p w14:paraId="3A8473D5" w14:textId="77777777" w:rsidR="00163A42" w:rsidRDefault="006E720E" w:rsidP="006E720E">
      <w:pPr>
        <w:pStyle w:val="Heading10"/>
        <w:keepNext/>
        <w:keepLines/>
        <w:shd w:val="clear" w:color="auto" w:fill="auto"/>
        <w:tabs>
          <w:tab w:val="left" w:pos="490"/>
        </w:tabs>
        <w:spacing w:before="0" w:line="220" w:lineRule="exact"/>
        <w:ind w:left="20" w:firstLine="0"/>
      </w:pPr>
      <w:bookmarkStart w:id="2" w:name="bookmark2"/>
      <w:r>
        <w:t>B</w:t>
      </w:r>
      <w:r w:rsidR="0061497A">
        <w:t>.</w:t>
      </w:r>
      <w:r w:rsidR="007C4FA6">
        <w:t>2.</w:t>
      </w:r>
      <w:r w:rsidR="007C4FA6">
        <w:tab/>
      </w:r>
      <w:r>
        <w:t>DANE KONTAKTOWE</w:t>
      </w:r>
      <w:bookmarkEnd w:id="2"/>
    </w:p>
    <w:p w14:paraId="065C7824" w14:textId="77777777" w:rsidR="006E720E" w:rsidRDefault="006E720E" w:rsidP="006E720E">
      <w:pPr>
        <w:pStyle w:val="Heading10"/>
        <w:keepNext/>
        <w:keepLines/>
        <w:shd w:val="clear" w:color="auto" w:fill="auto"/>
        <w:tabs>
          <w:tab w:val="left" w:pos="490"/>
        </w:tabs>
        <w:spacing w:before="0" w:line="220" w:lineRule="exact"/>
        <w:ind w:left="20" w:firstLine="0"/>
      </w:pPr>
    </w:p>
    <w:p w14:paraId="2479B4AD" w14:textId="77777777" w:rsidR="006E720E" w:rsidRPr="00550539" w:rsidRDefault="006E720E" w:rsidP="00330365">
      <w:pPr>
        <w:pStyle w:val="Heading10"/>
        <w:keepNext/>
        <w:keepLines/>
        <w:numPr>
          <w:ilvl w:val="0"/>
          <w:numId w:val="11"/>
        </w:numPr>
        <w:shd w:val="clear" w:color="auto" w:fill="auto"/>
        <w:tabs>
          <w:tab w:val="left" w:pos="490"/>
          <w:tab w:val="left" w:pos="851"/>
        </w:tabs>
        <w:spacing w:before="0" w:line="220" w:lineRule="exact"/>
        <w:ind w:hanging="173"/>
        <w:rPr>
          <w:b w:val="0"/>
        </w:rPr>
      </w:pPr>
      <w:r w:rsidRPr="00AA58E1">
        <w:t>Numer telefonu</w:t>
      </w:r>
    </w:p>
    <w:p w14:paraId="6C152224" w14:textId="77777777" w:rsidR="00550539" w:rsidRDefault="00550539" w:rsidP="00550539">
      <w:pPr>
        <w:pStyle w:val="Heading10"/>
        <w:keepNext/>
        <w:keepLines/>
        <w:shd w:val="clear" w:color="auto" w:fill="auto"/>
        <w:tabs>
          <w:tab w:val="left" w:pos="490"/>
        </w:tabs>
        <w:spacing w:before="0" w:line="220" w:lineRule="exact"/>
        <w:ind w:left="740" w:firstLine="0"/>
      </w:pPr>
    </w:p>
    <w:p w14:paraId="01CBC25B" w14:textId="77777777" w:rsidR="00550539" w:rsidRPr="00EA7144" w:rsidRDefault="00330365" w:rsidP="00330365">
      <w:pPr>
        <w:pStyle w:val="Heading10"/>
        <w:keepNext/>
        <w:keepLines/>
        <w:shd w:val="clear" w:color="auto" w:fill="auto"/>
        <w:tabs>
          <w:tab w:val="left" w:pos="490"/>
        </w:tabs>
        <w:spacing w:before="0" w:line="220" w:lineRule="exact"/>
        <w:ind w:left="740" w:firstLine="111"/>
        <w:rPr>
          <w:b w:val="0"/>
        </w:rPr>
      </w:pPr>
      <w:r>
        <w:rPr>
          <w:b w:val="0"/>
        </w:rPr>
        <w:t>Należy podać aktualny numer telefonu do kontaktu.</w:t>
      </w:r>
    </w:p>
    <w:p w14:paraId="00EBD988" w14:textId="77777777" w:rsidR="00EA7144" w:rsidRDefault="00EA7144" w:rsidP="00EA7144">
      <w:pPr>
        <w:pStyle w:val="Heading10"/>
        <w:keepNext/>
        <w:keepLines/>
        <w:shd w:val="clear" w:color="auto" w:fill="auto"/>
        <w:tabs>
          <w:tab w:val="left" w:pos="490"/>
        </w:tabs>
        <w:spacing w:before="0" w:line="220" w:lineRule="exact"/>
        <w:ind w:left="740" w:firstLine="0"/>
        <w:rPr>
          <w:b w:val="0"/>
        </w:rPr>
      </w:pPr>
    </w:p>
    <w:p w14:paraId="7304D9EC" w14:textId="77777777" w:rsidR="006E720E" w:rsidRPr="00330365" w:rsidRDefault="006E720E" w:rsidP="00330365">
      <w:pPr>
        <w:pStyle w:val="Heading10"/>
        <w:keepNext/>
        <w:keepLines/>
        <w:numPr>
          <w:ilvl w:val="0"/>
          <w:numId w:val="11"/>
        </w:numPr>
        <w:shd w:val="clear" w:color="auto" w:fill="auto"/>
        <w:tabs>
          <w:tab w:val="left" w:pos="490"/>
          <w:tab w:val="left" w:pos="851"/>
        </w:tabs>
        <w:spacing w:before="0" w:line="220" w:lineRule="exact"/>
        <w:ind w:hanging="173"/>
        <w:rPr>
          <w:b w:val="0"/>
        </w:rPr>
      </w:pPr>
      <w:r w:rsidRPr="00AA58E1">
        <w:t>Adres poczty elektronicznej podatnika</w:t>
      </w:r>
    </w:p>
    <w:p w14:paraId="1C292752" w14:textId="77777777" w:rsidR="00330365" w:rsidRPr="00330365" w:rsidRDefault="00330365" w:rsidP="00330365">
      <w:pPr>
        <w:pStyle w:val="Heading10"/>
        <w:keepNext/>
        <w:keepLines/>
        <w:shd w:val="clear" w:color="auto" w:fill="auto"/>
        <w:tabs>
          <w:tab w:val="left" w:pos="490"/>
          <w:tab w:val="left" w:pos="851"/>
        </w:tabs>
        <w:spacing w:before="0" w:line="220" w:lineRule="exact"/>
        <w:ind w:left="740" w:firstLine="0"/>
        <w:rPr>
          <w:b w:val="0"/>
        </w:rPr>
      </w:pPr>
    </w:p>
    <w:p w14:paraId="182DD789" w14:textId="77777777" w:rsidR="006E204B" w:rsidRDefault="00330365" w:rsidP="00C74C3A">
      <w:pPr>
        <w:pStyle w:val="Heading10"/>
        <w:keepNext/>
        <w:keepLines/>
        <w:shd w:val="clear" w:color="auto" w:fill="auto"/>
        <w:tabs>
          <w:tab w:val="left" w:pos="490"/>
          <w:tab w:val="left" w:pos="851"/>
        </w:tabs>
        <w:spacing w:before="0" w:line="220" w:lineRule="exact"/>
        <w:ind w:left="740" w:firstLine="111"/>
        <w:jc w:val="both"/>
        <w:rPr>
          <w:b w:val="0"/>
        </w:rPr>
      </w:pPr>
      <w:r>
        <w:rPr>
          <w:b w:val="0"/>
        </w:rPr>
        <w:t xml:space="preserve">Należy podać aktualny </w:t>
      </w:r>
      <w:r w:rsidR="00392527">
        <w:rPr>
          <w:b w:val="0"/>
        </w:rPr>
        <w:t xml:space="preserve">i poprawny </w:t>
      </w:r>
      <w:r>
        <w:rPr>
          <w:b w:val="0"/>
        </w:rPr>
        <w:t>adres poczty elektronicznej (e-mail) do</w:t>
      </w:r>
    </w:p>
    <w:p w14:paraId="71D62D82" w14:textId="6872DBBC" w:rsidR="00330365" w:rsidRDefault="006E204B" w:rsidP="00646D1A">
      <w:pPr>
        <w:pStyle w:val="Heading10"/>
        <w:keepNext/>
        <w:keepLines/>
        <w:shd w:val="clear" w:color="auto" w:fill="auto"/>
        <w:tabs>
          <w:tab w:val="left" w:pos="490"/>
          <w:tab w:val="left" w:pos="851"/>
        </w:tabs>
        <w:spacing w:before="0" w:line="220" w:lineRule="exact"/>
        <w:ind w:firstLine="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 w:rsidR="00330365">
        <w:rPr>
          <w:b w:val="0"/>
        </w:rPr>
        <w:t>kontaktu.</w:t>
      </w:r>
    </w:p>
    <w:p w14:paraId="409CC153" w14:textId="53C6A808" w:rsidR="004D495E" w:rsidRPr="00EA7144" w:rsidRDefault="004D495E" w:rsidP="00C74C3A">
      <w:pPr>
        <w:pStyle w:val="Heading10"/>
        <w:keepNext/>
        <w:keepLines/>
        <w:shd w:val="clear" w:color="auto" w:fill="auto"/>
        <w:tabs>
          <w:tab w:val="left" w:pos="490"/>
          <w:tab w:val="left" w:pos="851"/>
        </w:tabs>
        <w:spacing w:before="0" w:line="220" w:lineRule="exact"/>
        <w:ind w:left="851" w:firstLine="0"/>
        <w:jc w:val="both"/>
        <w:rPr>
          <w:b w:val="0"/>
        </w:rPr>
      </w:pPr>
      <w:r>
        <w:rPr>
          <w:b w:val="0"/>
        </w:rPr>
        <w:t>Wszystkie komunikaty oraz</w:t>
      </w:r>
      <w:r w:rsidRPr="004D495E">
        <w:rPr>
          <w:b w:val="0"/>
        </w:rPr>
        <w:t xml:space="preserve"> ponaglenia dotyczące procedury </w:t>
      </w:r>
      <w:r>
        <w:rPr>
          <w:b w:val="0"/>
        </w:rPr>
        <w:t xml:space="preserve">unijnej </w:t>
      </w:r>
      <w:r w:rsidRPr="004D495E">
        <w:rPr>
          <w:b w:val="0"/>
        </w:rPr>
        <w:t>OSS</w:t>
      </w:r>
      <w:r>
        <w:rPr>
          <w:b w:val="0"/>
        </w:rPr>
        <w:t xml:space="preserve"> </w:t>
      </w:r>
      <w:r w:rsidR="006E204B">
        <w:rPr>
          <w:b w:val="0"/>
        </w:rPr>
        <w:br/>
      </w:r>
      <w:r>
        <w:rPr>
          <w:b w:val="0"/>
        </w:rPr>
        <w:t>w zakresie  rejestracji , deklaracji VAT oraz płatności</w:t>
      </w:r>
      <w:r w:rsidRPr="004D495E">
        <w:rPr>
          <w:b w:val="0"/>
        </w:rPr>
        <w:t xml:space="preserve"> </w:t>
      </w:r>
      <w:r>
        <w:rPr>
          <w:b w:val="0"/>
        </w:rPr>
        <w:t xml:space="preserve">są </w:t>
      </w:r>
      <w:r w:rsidRPr="004D495E">
        <w:rPr>
          <w:b w:val="0"/>
        </w:rPr>
        <w:t xml:space="preserve">wysyłane </w:t>
      </w:r>
      <w:r>
        <w:rPr>
          <w:b w:val="0"/>
        </w:rPr>
        <w:t>do podatnika na zgłoszony do kontaktu</w:t>
      </w:r>
      <w:r w:rsidRPr="004D495E">
        <w:rPr>
          <w:b w:val="0"/>
        </w:rPr>
        <w:t xml:space="preserve"> adres e-mail.</w:t>
      </w:r>
    </w:p>
    <w:p w14:paraId="58B1529C" w14:textId="77777777" w:rsidR="00EA7144" w:rsidRDefault="00EA7144" w:rsidP="00EA7144">
      <w:pPr>
        <w:pStyle w:val="Heading10"/>
        <w:keepNext/>
        <w:keepLines/>
        <w:shd w:val="clear" w:color="auto" w:fill="auto"/>
        <w:tabs>
          <w:tab w:val="left" w:pos="490"/>
        </w:tabs>
        <w:spacing w:before="0" w:line="220" w:lineRule="exact"/>
        <w:ind w:left="740" w:firstLine="0"/>
        <w:rPr>
          <w:b w:val="0"/>
        </w:rPr>
      </w:pPr>
    </w:p>
    <w:p w14:paraId="25BB1320" w14:textId="77777777" w:rsidR="006E720E" w:rsidRPr="00330365" w:rsidRDefault="006E720E" w:rsidP="00330365">
      <w:pPr>
        <w:pStyle w:val="Heading10"/>
        <w:keepNext/>
        <w:keepLines/>
        <w:numPr>
          <w:ilvl w:val="0"/>
          <w:numId w:val="11"/>
        </w:numPr>
        <w:shd w:val="clear" w:color="auto" w:fill="auto"/>
        <w:tabs>
          <w:tab w:val="left" w:pos="490"/>
          <w:tab w:val="left" w:pos="851"/>
        </w:tabs>
        <w:spacing w:before="0" w:line="220" w:lineRule="exact"/>
        <w:ind w:hanging="173"/>
        <w:rPr>
          <w:b w:val="0"/>
        </w:rPr>
      </w:pPr>
      <w:r w:rsidRPr="00AA58E1">
        <w:t>Strona(-y) internetowa (-e) podatnika, o ile istnieją</w:t>
      </w:r>
    </w:p>
    <w:p w14:paraId="14D96E0C" w14:textId="77777777" w:rsidR="00330365" w:rsidRPr="00330365" w:rsidRDefault="00330365" w:rsidP="00330365">
      <w:pPr>
        <w:pStyle w:val="Heading10"/>
        <w:keepNext/>
        <w:keepLines/>
        <w:shd w:val="clear" w:color="auto" w:fill="auto"/>
        <w:tabs>
          <w:tab w:val="left" w:pos="490"/>
          <w:tab w:val="left" w:pos="851"/>
        </w:tabs>
        <w:spacing w:before="0" w:line="220" w:lineRule="exact"/>
        <w:ind w:left="740" w:firstLine="0"/>
        <w:rPr>
          <w:b w:val="0"/>
        </w:rPr>
      </w:pPr>
    </w:p>
    <w:p w14:paraId="745F7768" w14:textId="77777777" w:rsidR="00330365" w:rsidRPr="00EA7144" w:rsidRDefault="00330365" w:rsidP="00AE2CDB">
      <w:pPr>
        <w:pStyle w:val="Heading10"/>
        <w:keepNext/>
        <w:keepLines/>
        <w:shd w:val="clear" w:color="auto" w:fill="auto"/>
        <w:tabs>
          <w:tab w:val="left" w:pos="490"/>
          <w:tab w:val="left" w:pos="851"/>
        </w:tabs>
        <w:spacing w:before="0" w:line="220" w:lineRule="exact"/>
        <w:ind w:left="851" w:firstLine="0"/>
        <w:rPr>
          <w:b w:val="0"/>
        </w:rPr>
      </w:pPr>
      <w:r>
        <w:rPr>
          <w:b w:val="0"/>
        </w:rPr>
        <w:t xml:space="preserve">Jeśli podatnik posiada </w:t>
      </w:r>
      <w:r w:rsidR="00AE2CDB">
        <w:rPr>
          <w:b w:val="0"/>
        </w:rPr>
        <w:t xml:space="preserve">własną </w:t>
      </w:r>
      <w:r>
        <w:rPr>
          <w:b w:val="0"/>
        </w:rPr>
        <w:t>stronę lub strony internetowe, to należy podać ich adres (-y).</w:t>
      </w:r>
      <w:r w:rsidR="00AE2CDB">
        <w:rPr>
          <w:b w:val="0"/>
        </w:rPr>
        <w:t xml:space="preserve"> W przypadku ich braku, pole powinno zostać bez wypełnienia.</w:t>
      </w:r>
    </w:p>
    <w:p w14:paraId="0D74C1B4" w14:textId="77777777" w:rsidR="00EA7144" w:rsidRDefault="00EA7144" w:rsidP="00EA7144">
      <w:pPr>
        <w:pStyle w:val="Heading10"/>
        <w:keepNext/>
        <w:keepLines/>
        <w:shd w:val="clear" w:color="auto" w:fill="auto"/>
        <w:tabs>
          <w:tab w:val="left" w:pos="490"/>
        </w:tabs>
        <w:spacing w:before="0" w:line="220" w:lineRule="exact"/>
        <w:ind w:left="740" w:firstLine="0"/>
        <w:rPr>
          <w:b w:val="0"/>
        </w:rPr>
      </w:pPr>
    </w:p>
    <w:p w14:paraId="5337BFAD" w14:textId="77777777" w:rsidR="006E720E" w:rsidRPr="00330365" w:rsidRDefault="006E720E" w:rsidP="00330365">
      <w:pPr>
        <w:pStyle w:val="Heading10"/>
        <w:keepNext/>
        <w:keepLines/>
        <w:numPr>
          <w:ilvl w:val="0"/>
          <w:numId w:val="11"/>
        </w:numPr>
        <w:shd w:val="clear" w:color="auto" w:fill="auto"/>
        <w:tabs>
          <w:tab w:val="left" w:pos="490"/>
          <w:tab w:val="left" w:pos="851"/>
        </w:tabs>
        <w:spacing w:before="0" w:line="220" w:lineRule="exact"/>
        <w:ind w:hanging="173"/>
        <w:rPr>
          <w:b w:val="0"/>
        </w:rPr>
      </w:pPr>
      <w:r w:rsidRPr="00AA58E1">
        <w:t>Osoba odpowiedzia</w:t>
      </w:r>
      <w:r w:rsidR="00AD2E25">
        <w:t>lna za kontakty</w:t>
      </w:r>
    </w:p>
    <w:p w14:paraId="1CC12CE9" w14:textId="77777777" w:rsidR="00330365" w:rsidRPr="00330365" w:rsidRDefault="00330365" w:rsidP="00330365">
      <w:pPr>
        <w:pStyle w:val="Heading10"/>
        <w:keepNext/>
        <w:keepLines/>
        <w:shd w:val="clear" w:color="auto" w:fill="auto"/>
        <w:tabs>
          <w:tab w:val="left" w:pos="490"/>
          <w:tab w:val="left" w:pos="851"/>
        </w:tabs>
        <w:spacing w:before="0" w:line="220" w:lineRule="exact"/>
        <w:ind w:left="740" w:firstLine="0"/>
        <w:rPr>
          <w:b w:val="0"/>
        </w:rPr>
      </w:pPr>
    </w:p>
    <w:p w14:paraId="39E4B10D" w14:textId="77777777" w:rsidR="00330365" w:rsidRDefault="00330365" w:rsidP="00330365">
      <w:pPr>
        <w:pStyle w:val="Heading10"/>
        <w:keepNext/>
        <w:keepLines/>
        <w:shd w:val="clear" w:color="auto" w:fill="auto"/>
        <w:tabs>
          <w:tab w:val="left" w:pos="490"/>
          <w:tab w:val="left" w:pos="851"/>
        </w:tabs>
        <w:spacing w:before="0" w:line="220" w:lineRule="exact"/>
        <w:ind w:left="740" w:firstLine="111"/>
        <w:rPr>
          <w:b w:val="0"/>
        </w:rPr>
      </w:pPr>
      <w:r>
        <w:rPr>
          <w:b w:val="0"/>
        </w:rPr>
        <w:t>Należy podać imię i nazwisko osoby do kontaktu.</w:t>
      </w:r>
    </w:p>
    <w:p w14:paraId="1569015D" w14:textId="77777777" w:rsidR="006E720E" w:rsidRPr="006E720E" w:rsidRDefault="006E720E" w:rsidP="009D7E8C">
      <w:pPr>
        <w:pStyle w:val="Heading10"/>
        <w:keepNext/>
        <w:keepLines/>
        <w:shd w:val="clear" w:color="auto" w:fill="auto"/>
        <w:tabs>
          <w:tab w:val="left" w:pos="490"/>
        </w:tabs>
        <w:spacing w:before="0" w:line="220" w:lineRule="exact"/>
        <w:ind w:left="740" w:firstLine="0"/>
        <w:rPr>
          <w:b w:val="0"/>
        </w:rPr>
      </w:pPr>
    </w:p>
    <w:p w14:paraId="786604C1" w14:textId="77777777" w:rsidR="00163A42" w:rsidRDefault="009D7E8C" w:rsidP="009D7E8C">
      <w:pPr>
        <w:pStyle w:val="Tekstpodstawowy"/>
        <w:shd w:val="clear" w:color="auto" w:fill="auto"/>
        <w:tabs>
          <w:tab w:val="left" w:pos="1953"/>
        </w:tabs>
        <w:ind w:right="40" w:firstLine="0"/>
        <w:rPr>
          <w:rStyle w:val="BodytextBold"/>
        </w:rPr>
      </w:pPr>
      <w:r>
        <w:rPr>
          <w:rStyle w:val="BodytextBold"/>
        </w:rPr>
        <w:t>B</w:t>
      </w:r>
      <w:r w:rsidR="0061497A">
        <w:rPr>
          <w:rStyle w:val="BodytextBold"/>
        </w:rPr>
        <w:t>.</w:t>
      </w:r>
      <w:r>
        <w:rPr>
          <w:rStyle w:val="BodytextBold"/>
        </w:rPr>
        <w:t>3.  SZCZEGÓŁY DOTYCZĄCE RACHUNKU BANKOWEGO</w:t>
      </w:r>
    </w:p>
    <w:p w14:paraId="7CD15440" w14:textId="77777777" w:rsidR="009D7E8C" w:rsidRDefault="009D7E8C" w:rsidP="009D7E8C">
      <w:pPr>
        <w:pStyle w:val="Tekstpodstawowy"/>
        <w:shd w:val="clear" w:color="auto" w:fill="auto"/>
        <w:tabs>
          <w:tab w:val="left" w:pos="1953"/>
        </w:tabs>
        <w:ind w:right="40" w:firstLine="0"/>
        <w:rPr>
          <w:rStyle w:val="BodytextBold"/>
        </w:rPr>
      </w:pPr>
    </w:p>
    <w:p w14:paraId="059A0A13" w14:textId="77777777" w:rsidR="009D7E8C" w:rsidRPr="00330365" w:rsidRDefault="009D7E8C" w:rsidP="00330365">
      <w:pPr>
        <w:pStyle w:val="Tekstpodstawowy"/>
        <w:numPr>
          <w:ilvl w:val="0"/>
          <w:numId w:val="12"/>
        </w:numPr>
        <w:shd w:val="clear" w:color="auto" w:fill="auto"/>
        <w:tabs>
          <w:tab w:val="left" w:pos="851"/>
        </w:tabs>
        <w:ind w:right="40" w:hanging="153"/>
      </w:pPr>
      <w:r w:rsidRPr="00AA58E1">
        <w:rPr>
          <w:b/>
        </w:rPr>
        <w:t>Nazwa właściciela rachunku</w:t>
      </w:r>
    </w:p>
    <w:p w14:paraId="018120E5" w14:textId="77777777" w:rsidR="00330365" w:rsidRDefault="00330365" w:rsidP="00330365">
      <w:pPr>
        <w:pStyle w:val="Tekstpodstawowy"/>
        <w:shd w:val="clear" w:color="auto" w:fill="auto"/>
        <w:tabs>
          <w:tab w:val="left" w:pos="851"/>
        </w:tabs>
        <w:ind w:left="720" w:right="40" w:firstLine="0"/>
        <w:rPr>
          <w:b/>
        </w:rPr>
      </w:pPr>
      <w:r>
        <w:rPr>
          <w:b/>
        </w:rPr>
        <w:t xml:space="preserve">   </w:t>
      </w:r>
    </w:p>
    <w:p w14:paraId="51D7A830" w14:textId="77777777" w:rsidR="00330365" w:rsidRPr="00330365" w:rsidRDefault="00330365" w:rsidP="00330365">
      <w:pPr>
        <w:pStyle w:val="Tekstpodstawowy"/>
        <w:shd w:val="clear" w:color="auto" w:fill="auto"/>
        <w:tabs>
          <w:tab w:val="left" w:pos="851"/>
        </w:tabs>
        <w:ind w:left="720" w:right="40" w:firstLine="0"/>
      </w:pPr>
      <w:r>
        <w:rPr>
          <w:b/>
        </w:rPr>
        <w:t xml:space="preserve">  </w:t>
      </w:r>
      <w:r w:rsidRPr="00330365">
        <w:t xml:space="preserve">Należy podać </w:t>
      </w:r>
      <w:r>
        <w:t>właściciela rachunku bankowego.</w:t>
      </w:r>
    </w:p>
    <w:p w14:paraId="595C1FB7" w14:textId="77777777" w:rsidR="00EA7144" w:rsidRDefault="00EA7144" w:rsidP="00EA7144">
      <w:pPr>
        <w:pStyle w:val="Tekstpodstawowy"/>
        <w:shd w:val="clear" w:color="auto" w:fill="auto"/>
        <w:tabs>
          <w:tab w:val="left" w:pos="1953"/>
        </w:tabs>
        <w:ind w:left="720" w:right="40" w:firstLine="0"/>
      </w:pPr>
    </w:p>
    <w:p w14:paraId="3E399276" w14:textId="77777777" w:rsidR="009D7E8C" w:rsidRDefault="009D7E8C" w:rsidP="00330365">
      <w:pPr>
        <w:pStyle w:val="Tekstpodstawowy"/>
        <w:numPr>
          <w:ilvl w:val="0"/>
          <w:numId w:val="12"/>
        </w:numPr>
        <w:shd w:val="clear" w:color="auto" w:fill="auto"/>
        <w:tabs>
          <w:tab w:val="left" w:pos="851"/>
        </w:tabs>
        <w:ind w:right="40" w:hanging="153"/>
        <w:rPr>
          <w:b/>
        </w:rPr>
      </w:pPr>
      <w:r w:rsidRPr="00AA58E1">
        <w:rPr>
          <w:b/>
        </w:rPr>
        <w:t>N</w:t>
      </w:r>
      <w:r w:rsidR="00AA58E1">
        <w:rPr>
          <w:b/>
        </w:rPr>
        <w:t>umer IBAN</w:t>
      </w:r>
    </w:p>
    <w:p w14:paraId="41B490AF" w14:textId="77777777" w:rsidR="00C74C3A" w:rsidRDefault="00C74C3A" w:rsidP="00C74C3A">
      <w:pPr>
        <w:pStyle w:val="Tekstpodstawowy"/>
        <w:shd w:val="clear" w:color="auto" w:fill="auto"/>
        <w:tabs>
          <w:tab w:val="left" w:pos="1953"/>
        </w:tabs>
        <w:ind w:left="720" w:right="40" w:firstLine="0"/>
        <w:rPr>
          <w:b/>
        </w:rPr>
      </w:pPr>
    </w:p>
    <w:p w14:paraId="471F5EEB" w14:textId="79A259A8" w:rsidR="00EA7144" w:rsidRDefault="00330365" w:rsidP="00C74C3A">
      <w:pPr>
        <w:pStyle w:val="Tekstpodstawowy"/>
        <w:shd w:val="clear" w:color="auto" w:fill="auto"/>
        <w:tabs>
          <w:tab w:val="left" w:pos="1953"/>
        </w:tabs>
        <w:ind w:left="851" w:right="40" w:firstLine="0"/>
      </w:pPr>
      <w:r w:rsidRPr="00330365">
        <w:t xml:space="preserve">Należy </w:t>
      </w:r>
      <w:r>
        <w:t>podać numer IBAN.</w:t>
      </w:r>
      <w:r w:rsidR="004E4630">
        <w:t xml:space="preserve"> Pole obowiązkowe.</w:t>
      </w:r>
      <w:r w:rsidR="00BD7EAA">
        <w:t xml:space="preserve"> </w:t>
      </w:r>
      <w:r w:rsidR="00E91245">
        <w:t xml:space="preserve">Z uwagi na to, że wpłaty </w:t>
      </w:r>
      <w:r w:rsidR="00224E99">
        <w:br/>
      </w:r>
      <w:r w:rsidR="00E91245">
        <w:t>w procedurze OSS odbywają się w walucie EUR, rekomendowane jest podanie numeru rachunku w tej walucie. Ponadto, wszelkie zwroty do podatnika dokonywane są w walucie EUR co przy wyborze takie</w:t>
      </w:r>
      <w:r w:rsidR="004212D9">
        <w:t>go</w:t>
      </w:r>
      <w:r w:rsidR="00E91245">
        <w:t xml:space="preserve"> rachunku pozwoli uniknąć przewalutowania przekazanych środków na rachunek docelowy. </w:t>
      </w:r>
    </w:p>
    <w:p w14:paraId="198932F1" w14:textId="77777777" w:rsidR="00330365" w:rsidRPr="00330365" w:rsidRDefault="00330365" w:rsidP="00C74C3A">
      <w:pPr>
        <w:pStyle w:val="Tekstpodstawowy"/>
        <w:shd w:val="clear" w:color="auto" w:fill="auto"/>
        <w:tabs>
          <w:tab w:val="left" w:pos="1953"/>
        </w:tabs>
        <w:ind w:left="851" w:right="40" w:firstLine="131"/>
      </w:pPr>
    </w:p>
    <w:p w14:paraId="3F740BA9" w14:textId="77777777" w:rsidR="009D7E8C" w:rsidRPr="00330365" w:rsidRDefault="009D7E8C" w:rsidP="00330365">
      <w:pPr>
        <w:pStyle w:val="Tekstpodstawowy"/>
        <w:numPr>
          <w:ilvl w:val="0"/>
          <w:numId w:val="12"/>
        </w:numPr>
        <w:shd w:val="clear" w:color="auto" w:fill="auto"/>
        <w:tabs>
          <w:tab w:val="left" w:pos="851"/>
        </w:tabs>
        <w:ind w:right="40" w:hanging="153"/>
      </w:pPr>
      <w:r w:rsidRPr="00AA58E1">
        <w:rPr>
          <w:b/>
        </w:rPr>
        <w:t>Numer BIC</w:t>
      </w:r>
    </w:p>
    <w:p w14:paraId="61F03081" w14:textId="77777777" w:rsidR="00330365" w:rsidRPr="00840AFC" w:rsidRDefault="00330365" w:rsidP="00330365">
      <w:pPr>
        <w:pStyle w:val="Tekstpodstawowy"/>
        <w:shd w:val="clear" w:color="auto" w:fill="auto"/>
        <w:tabs>
          <w:tab w:val="left" w:pos="851"/>
        </w:tabs>
        <w:ind w:left="720" w:right="40" w:firstLine="0"/>
      </w:pPr>
    </w:p>
    <w:p w14:paraId="5681A419" w14:textId="77777777" w:rsidR="00840AFC" w:rsidRDefault="00840AFC" w:rsidP="00330365">
      <w:pPr>
        <w:pStyle w:val="Tekstpodstawowy"/>
        <w:shd w:val="clear" w:color="auto" w:fill="auto"/>
        <w:tabs>
          <w:tab w:val="left" w:pos="1953"/>
        </w:tabs>
        <w:ind w:left="993" w:right="40" w:hanging="142"/>
      </w:pPr>
      <w:r w:rsidRPr="00840AFC">
        <w:t>Po</w:t>
      </w:r>
      <w:r w:rsidR="00330365">
        <w:t>danie numeru BIC</w:t>
      </w:r>
      <w:r>
        <w:t xml:space="preserve"> nie jest obowiązkowe.</w:t>
      </w:r>
    </w:p>
    <w:p w14:paraId="468127C0" w14:textId="77777777" w:rsidR="00F01A75" w:rsidRPr="00840AFC" w:rsidRDefault="00F01A75" w:rsidP="00330365">
      <w:pPr>
        <w:pStyle w:val="Tekstpodstawowy"/>
        <w:shd w:val="clear" w:color="auto" w:fill="auto"/>
        <w:tabs>
          <w:tab w:val="left" w:pos="1953"/>
        </w:tabs>
        <w:ind w:left="993" w:right="40" w:hanging="142"/>
      </w:pPr>
    </w:p>
    <w:p w14:paraId="63DED454" w14:textId="77777777" w:rsidR="009D7E8C" w:rsidRDefault="009D7E8C" w:rsidP="009D7E8C">
      <w:pPr>
        <w:pStyle w:val="Tekstpodstawowy"/>
        <w:shd w:val="clear" w:color="auto" w:fill="auto"/>
        <w:tabs>
          <w:tab w:val="left" w:pos="1953"/>
        </w:tabs>
        <w:ind w:right="40" w:firstLine="0"/>
      </w:pPr>
    </w:p>
    <w:p w14:paraId="768483B6" w14:textId="64567771" w:rsidR="009D7E8C" w:rsidRDefault="009D7E8C" w:rsidP="009D7E8C">
      <w:pPr>
        <w:pStyle w:val="Tekstpodstawowy"/>
        <w:shd w:val="clear" w:color="auto" w:fill="auto"/>
        <w:tabs>
          <w:tab w:val="left" w:pos="1953"/>
        </w:tabs>
        <w:ind w:left="426" w:right="40" w:hanging="426"/>
        <w:rPr>
          <w:b/>
        </w:rPr>
      </w:pPr>
      <w:r w:rsidRPr="009D7E8C">
        <w:rPr>
          <w:b/>
        </w:rPr>
        <w:t>B</w:t>
      </w:r>
      <w:r w:rsidR="0061497A">
        <w:rPr>
          <w:b/>
        </w:rPr>
        <w:t>.</w:t>
      </w:r>
      <w:r w:rsidR="00A616C2">
        <w:rPr>
          <w:b/>
        </w:rPr>
        <w:t xml:space="preserve">4. </w:t>
      </w:r>
      <w:r>
        <w:rPr>
          <w:b/>
        </w:rPr>
        <w:t xml:space="preserve">STAŁE MIEJSCA PROWADZENIA DZIAŁALNOŚCI GOSPODARCZEJ ORAZ MIEJSCA, Z KTÓRYCH TOWARY SĄ WYSYŁANE LUB TRANSPORTOWANE </w:t>
      </w:r>
      <w:r w:rsidR="00224E99">
        <w:rPr>
          <w:b/>
        </w:rPr>
        <w:br/>
      </w:r>
      <w:r>
        <w:rPr>
          <w:b/>
        </w:rPr>
        <w:t>W PAŃSTWACH CZŁONKOWSKICH UNII EUROPEJSKIEJ, ZNA</w:t>
      </w:r>
      <w:r w:rsidR="00165A9D">
        <w:rPr>
          <w:b/>
        </w:rPr>
        <w:t>J</w:t>
      </w:r>
      <w:r>
        <w:rPr>
          <w:b/>
        </w:rPr>
        <w:t>DUJĄCE SIĘ POZA PAŃSTWEM CZŁONKOWSKIM IDENTYFIKACJI</w:t>
      </w:r>
    </w:p>
    <w:p w14:paraId="54BDDE38" w14:textId="77777777" w:rsidR="009D7E8C" w:rsidRDefault="009D7E8C" w:rsidP="009D7E8C">
      <w:pPr>
        <w:pStyle w:val="Tekstpodstawowy"/>
        <w:shd w:val="clear" w:color="auto" w:fill="auto"/>
        <w:tabs>
          <w:tab w:val="left" w:pos="1953"/>
        </w:tabs>
        <w:ind w:right="40" w:firstLine="0"/>
        <w:rPr>
          <w:b/>
        </w:rPr>
      </w:pPr>
    </w:p>
    <w:p w14:paraId="1302E2FD" w14:textId="77777777" w:rsidR="009D7E8C" w:rsidRDefault="009D7E8C" w:rsidP="00A40366">
      <w:pPr>
        <w:pStyle w:val="Tekstpodstawowy"/>
        <w:numPr>
          <w:ilvl w:val="0"/>
          <w:numId w:val="13"/>
        </w:numPr>
        <w:shd w:val="clear" w:color="auto" w:fill="auto"/>
        <w:tabs>
          <w:tab w:val="left" w:pos="851"/>
        </w:tabs>
        <w:ind w:left="851" w:right="40" w:hanging="284"/>
        <w:rPr>
          <w:b/>
        </w:rPr>
      </w:pPr>
      <w:r w:rsidRPr="00AA58E1">
        <w:rPr>
          <w:b/>
        </w:rPr>
        <w:t>Podatnik posiada stałe miejsce prowadzenia działalności gospodarc</w:t>
      </w:r>
      <w:r w:rsidR="00AA58E1" w:rsidRPr="00AA58E1">
        <w:rPr>
          <w:b/>
        </w:rPr>
        <w:t>zej w tym państwie członkowskim</w:t>
      </w:r>
    </w:p>
    <w:p w14:paraId="70CAB2D0" w14:textId="77777777" w:rsidR="00C707A7" w:rsidRPr="00AA58E1" w:rsidRDefault="00C707A7" w:rsidP="00C707A7">
      <w:pPr>
        <w:pStyle w:val="Tekstpodstawowy"/>
        <w:shd w:val="clear" w:color="auto" w:fill="auto"/>
        <w:tabs>
          <w:tab w:val="left" w:pos="851"/>
        </w:tabs>
        <w:ind w:left="851" w:right="40" w:firstLine="0"/>
        <w:rPr>
          <w:b/>
        </w:rPr>
      </w:pPr>
    </w:p>
    <w:p w14:paraId="2B3ACA87" w14:textId="4883EC1B" w:rsidR="009D7E8C" w:rsidRDefault="009D7E8C" w:rsidP="00A40366">
      <w:pPr>
        <w:pStyle w:val="Tekstpodstawowy"/>
        <w:shd w:val="clear" w:color="auto" w:fill="auto"/>
        <w:tabs>
          <w:tab w:val="left" w:pos="1953"/>
        </w:tabs>
        <w:ind w:left="851" w:right="40" w:firstLine="0"/>
      </w:pPr>
      <w:r>
        <w:t xml:space="preserve">Jeżeli podatnik posiada stałe miejsce prowadzenia działalności gospodarczej </w:t>
      </w:r>
      <w:r w:rsidR="00BB2764">
        <w:t>poza</w:t>
      </w:r>
      <w:r w:rsidR="00BB2764">
        <w:br/>
      </w:r>
      <w:r>
        <w:t>państw</w:t>
      </w:r>
      <w:r w:rsidR="00BB2764">
        <w:t>em</w:t>
      </w:r>
      <w:r>
        <w:t xml:space="preserve"> członkow</w:t>
      </w:r>
      <w:r w:rsidR="00BB2764">
        <w:t>skim identyfikacji, to powinien zaznaczyć to pole.</w:t>
      </w:r>
      <w:r w:rsidR="00392527">
        <w:t xml:space="preserve"> </w:t>
      </w:r>
      <w:r w:rsidR="00392527">
        <w:lastRenderedPageBreak/>
        <w:t>Niezaznaczenie tego pola oznacza, że podatnik w danym państwie członkowskim posiada miejsce, z którego towary są wysyłane lub transportowane. W takiej sytuacji, należy podać numery, o których mowa w pkt 2 i 3</w:t>
      </w:r>
      <w:r w:rsidR="00B030FE">
        <w:t xml:space="preserve"> o ile zostały nadane.</w:t>
      </w:r>
    </w:p>
    <w:p w14:paraId="6F3922CF" w14:textId="77777777" w:rsidR="00F87753" w:rsidRDefault="00E625B9" w:rsidP="00A40366">
      <w:pPr>
        <w:pStyle w:val="Tekstpodstawowy"/>
        <w:shd w:val="clear" w:color="auto" w:fill="auto"/>
        <w:tabs>
          <w:tab w:val="left" w:pos="1953"/>
        </w:tabs>
        <w:ind w:left="851" w:right="40" w:firstLine="0"/>
      </w:pPr>
      <w:r>
        <w:t>Musi by</w:t>
      </w:r>
      <w:r>
        <w:rPr>
          <w:rFonts w:ascii="Calibri" w:hAnsi="Calibri" w:cs="Calibri"/>
        </w:rPr>
        <w:t>ć</w:t>
      </w:r>
      <w:r>
        <w:t xml:space="preserve"> nadany numer VAT</w:t>
      </w:r>
      <w:r w:rsidR="00F87753">
        <w:t xml:space="preserve">. </w:t>
      </w:r>
    </w:p>
    <w:p w14:paraId="0805AFBD" w14:textId="745866F6" w:rsidR="00E625B9" w:rsidRDefault="00F87753" w:rsidP="00A40366">
      <w:pPr>
        <w:pStyle w:val="Tekstpodstawowy"/>
        <w:shd w:val="clear" w:color="auto" w:fill="auto"/>
        <w:tabs>
          <w:tab w:val="left" w:pos="1953"/>
        </w:tabs>
        <w:ind w:left="851" w:right="40" w:firstLine="0"/>
      </w:pPr>
      <w:r>
        <w:t>W przypadku</w:t>
      </w:r>
      <w:r w:rsidR="00C51385">
        <w:t xml:space="preserve"> posiadania</w:t>
      </w:r>
      <w:r>
        <w:t xml:space="preserve"> kilku adresów</w:t>
      </w:r>
      <w:r w:rsidR="00C51385">
        <w:t>,</w:t>
      </w:r>
      <w:r>
        <w:t xml:space="preserve"> należy </w:t>
      </w:r>
      <w:r w:rsidR="00C51385">
        <w:t xml:space="preserve">wskazać </w:t>
      </w:r>
      <w:r>
        <w:t xml:space="preserve"> jeden </w:t>
      </w:r>
      <w:r w:rsidR="00C51385">
        <w:t>wybrany</w:t>
      </w:r>
      <w:r>
        <w:t xml:space="preserve">. </w:t>
      </w:r>
    </w:p>
    <w:p w14:paraId="0978655A" w14:textId="77777777" w:rsidR="00C707A7" w:rsidRDefault="00C707A7" w:rsidP="00A40366">
      <w:pPr>
        <w:pStyle w:val="Tekstpodstawowy"/>
        <w:shd w:val="clear" w:color="auto" w:fill="auto"/>
        <w:tabs>
          <w:tab w:val="left" w:pos="1953"/>
        </w:tabs>
        <w:ind w:left="851" w:right="40" w:firstLine="0"/>
      </w:pPr>
    </w:p>
    <w:p w14:paraId="6AD4EC09" w14:textId="77777777" w:rsidR="009D7E8C" w:rsidRPr="00C707A7" w:rsidRDefault="00165A9D" w:rsidP="00A40366">
      <w:pPr>
        <w:pStyle w:val="Tekstpodstawowy"/>
        <w:numPr>
          <w:ilvl w:val="0"/>
          <w:numId w:val="13"/>
        </w:numPr>
        <w:shd w:val="clear" w:color="auto" w:fill="auto"/>
        <w:tabs>
          <w:tab w:val="left" w:pos="851"/>
        </w:tabs>
        <w:ind w:right="40" w:hanging="153"/>
      </w:pPr>
      <w:r>
        <w:rPr>
          <w:b/>
        </w:rPr>
        <w:t>Państwo</w:t>
      </w:r>
      <w:r w:rsidRPr="00AA58E1">
        <w:rPr>
          <w:b/>
        </w:rPr>
        <w:t xml:space="preserve"> nadawcy numeru </w:t>
      </w:r>
      <w:r w:rsidR="00693C6E">
        <w:rPr>
          <w:b/>
        </w:rPr>
        <w:t>i Numer identyfikacyjny VAT</w:t>
      </w:r>
      <w:r w:rsidR="009D7E8C" w:rsidRPr="00AA58E1">
        <w:rPr>
          <w:b/>
        </w:rPr>
        <w:t xml:space="preserve"> </w:t>
      </w:r>
    </w:p>
    <w:p w14:paraId="056FF3E8" w14:textId="77777777" w:rsidR="00C707A7" w:rsidRDefault="00C707A7" w:rsidP="00C707A7">
      <w:pPr>
        <w:pStyle w:val="Tekstpodstawowy"/>
        <w:shd w:val="clear" w:color="auto" w:fill="auto"/>
        <w:tabs>
          <w:tab w:val="left" w:pos="851"/>
        </w:tabs>
        <w:ind w:left="720" w:right="40" w:firstLine="0"/>
      </w:pPr>
    </w:p>
    <w:p w14:paraId="32ECCEA5" w14:textId="64311C2A" w:rsidR="009D7E8C" w:rsidRDefault="00C730D6" w:rsidP="00A40366">
      <w:pPr>
        <w:pStyle w:val="Tekstpodstawowy"/>
        <w:shd w:val="clear" w:color="auto" w:fill="auto"/>
        <w:tabs>
          <w:tab w:val="left" w:pos="1953"/>
        </w:tabs>
        <w:ind w:left="851" w:right="40" w:firstLine="0"/>
      </w:pPr>
      <w:r>
        <w:t>P</w:t>
      </w:r>
      <w:r w:rsidR="009D7E8C">
        <w:t xml:space="preserve">odatnik podaje  </w:t>
      </w:r>
      <w:r w:rsidR="00BB2764">
        <w:t xml:space="preserve">numer identyfikacyjny VAT oraz </w:t>
      </w:r>
      <w:r w:rsidR="008B5BE4">
        <w:t xml:space="preserve">nazwę </w:t>
      </w:r>
      <w:r w:rsidR="00BB2764">
        <w:t xml:space="preserve">państwa, które nadało ten numer. </w:t>
      </w:r>
      <w:r w:rsidR="00392527">
        <w:t xml:space="preserve">Podanie tych danych umożliwia rozliczenie tego typu transakcji </w:t>
      </w:r>
      <w:r w:rsidR="00224E99">
        <w:br/>
      </w:r>
      <w:r w:rsidR="00392527">
        <w:t>w deklaracji VIU-DO.</w:t>
      </w:r>
      <w:r w:rsidR="00AE2CDB">
        <w:t xml:space="preserve"> W przypadku braku numeru identyfikacyjnego VAT w danym państwie członkowskim wysyłki lub transportu towarów, </w:t>
      </w:r>
      <w:r w:rsidR="00AE058B">
        <w:t xml:space="preserve">należy </w:t>
      </w:r>
      <w:r w:rsidR="00E625B9">
        <w:t xml:space="preserve">zostawić puste pole. </w:t>
      </w:r>
      <w:r w:rsidR="00AE2CDB">
        <w:t xml:space="preserve"> </w:t>
      </w:r>
    </w:p>
    <w:p w14:paraId="41C04EBB" w14:textId="21351BF9" w:rsidR="00C707A7" w:rsidRDefault="00C707A7" w:rsidP="00A40366">
      <w:pPr>
        <w:pStyle w:val="Tekstpodstawowy"/>
        <w:shd w:val="clear" w:color="auto" w:fill="auto"/>
        <w:tabs>
          <w:tab w:val="left" w:pos="1953"/>
        </w:tabs>
        <w:ind w:left="851" w:right="40" w:firstLine="0"/>
      </w:pPr>
    </w:p>
    <w:p w14:paraId="0D7EDACE" w14:textId="41F5194B" w:rsidR="00E625B9" w:rsidRDefault="00E625B9" w:rsidP="00A40366">
      <w:pPr>
        <w:pStyle w:val="Tekstpodstawowy"/>
        <w:shd w:val="clear" w:color="auto" w:fill="auto"/>
        <w:tabs>
          <w:tab w:val="left" w:pos="1953"/>
        </w:tabs>
        <w:ind w:left="851" w:right="40" w:firstLine="0"/>
      </w:pPr>
    </w:p>
    <w:p w14:paraId="72D82D82" w14:textId="77777777" w:rsidR="00E625B9" w:rsidRDefault="00E625B9" w:rsidP="00A40366">
      <w:pPr>
        <w:pStyle w:val="Tekstpodstawowy"/>
        <w:shd w:val="clear" w:color="auto" w:fill="auto"/>
        <w:tabs>
          <w:tab w:val="left" w:pos="1953"/>
        </w:tabs>
        <w:ind w:left="851" w:right="40" w:firstLine="0"/>
      </w:pPr>
    </w:p>
    <w:p w14:paraId="09993E05" w14:textId="77777777" w:rsidR="009D7E8C" w:rsidRDefault="00BB2764" w:rsidP="00A40366">
      <w:pPr>
        <w:pStyle w:val="Tekstpodstawowy"/>
        <w:numPr>
          <w:ilvl w:val="0"/>
          <w:numId w:val="13"/>
        </w:numPr>
        <w:shd w:val="clear" w:color="auto" w:fill="auto"/>
        <w:tabs>
          <w:tab w:val="left" w:pos="851"/>
        </w:tabs>
        <w:ind w:right="40" w:hanging="153"/>
        <w:rPr>
          <w:b/>
        </w:rPr>
      </w:pPr>
      <w:r w:rsidRPr="00AA58E1">
        <w:rPr>
          <w:b/>
        </w:rPr>
        <w:t xml:space="preserve">Numer </w:t>
      </w:r>
      <w:r w:rsidR="007F2B43">
        <w:rPr>
          <w:b/>
        </w:rPr>
        <w:t xml:space="preserve">identyfikacji </w:t>
      </w:r>
      <w:r w:rsidRPr="00AA58E1">
        <w:rPr>
          <w:b/>
        </w:rPr>
        <w:t>podatkowej (jeśli brak numeru VAT)</w:t>
      </w:r>
    </w:p>
    <w:p w14:paraId="56ECF060" w14:textId="77777777" w:rsidR="00C707A7" w:rsidRPr="00AA58E1" w:rsidRDefault="00C707A7" w:rsidP="00C707A7">
      <w:pPr>
        <w:pStyle w:val="Tekstpodstawowy"/>
        <w:shd w:val="clear" w:color="auto" w:fill="auto"/>
        <w:tabs>
          <w:tab w:val="left" w:pos="851"/>
        </w:tabs>
        <w:ind w:left="720" w:right="40" w:firstLine="0"/>
        <w:rPr>
          <w:b/>
        </w:rPr>
      </w:pPr>
    </w:p>
    <w:p w14:paraId="7D925774" w14:textId="1EF12EBC" w:rsidR="00E625B9" w:rsidRDefault="00BB2764" w:rsidP="00646D1A">
      <w:pPr>
        <w:pStyle w:val="Tekstpodstawowy"/>
        <w:shd w:val="clear" w:color="auto" w:fill="auto"/>
        <w:tabs>
          <w:tab w:val="left" w:pos="1953"/>
        </w:tabs>
        <w:ind w:right="40" w:firstLine="0"/>
      </w:pPr>
      <w:r>
        <w:t xml:space="preserve">Jeżeli podatnik nie posiada numeru identyfikacyjnego </w:t>
      </w:r>
      <w:r w:rsidR="00642F6D">
        <w:t>VAT, to podaje numer identyfikacji</w:t>
      </w:r>
      <w:r>
        <w:t xml:space="preserve"> podatkowej oraz </w:t>
      </w:r>
      <w:r w:rsidR="00642F6D">
        <w:t xml:space="preserve">nazwę </w:t>
      </w:r>
      <w:r>
        <w:t>państwa, które nadało ten numer.</w:t>
      </w:r>
      <w:r w:rsidR="00617BFE">
        <w:t xml:space="preserve"> </w:t>
      </w:r>
      <w:r w:rsidR="00392527">
        <w:t>Podanie tych danych umożliwia rozliczenie tego typu transakcji w deklaracji VIU-DO.</w:t>
      </w:r>
      <w:r w:rsidR="00AE2CDB">
        <w:t xml:space="preserve"> </w:t>
      </w:r>
      <w:r w:rsidR="00912D48">
        <w:br/>
      </w:r>
      <w:r w:rsidR="00AE2CDB">
        <w:t xml:space="preserve">W przypadku braku numeru identyfikacji podatkowej </w:t>
      </w:r>
      <w:r w:rsidR="0068198D">
        <w:t xml:space="preserve">należy </w:t>
      </w:r>
      <w:r w:rsidR="00E625B9">
        <w:t>zostawi</w:t>
      </w:r>
      <w:r w:rsidR="0068198D">
        <w:t>ć</w:t>
      </w:r>
      <w:r w:rsidR="00857BAD">
        <w:t xml:space="preserve"> </w:t>
      </w:r>
      <w:r w:rsidR="00E625B9">
        <w:t xml:space="preserve">puste pole. </w:t>
      </w:r>
    </w:p>
    <w:p w14:paraId="0843A15B" w14:textId="77777777" w:rsidR="00E625B9" w:rsidRDefault="00E625B9" w:rsidP="00A40366">
      <w:pPr>
        <w:pStyle w:val="Tekstpodstawowy"/>
        <w:shd w:val="clear" w:color="auto" w:fill="auto"/>
        <w:tabs>
          <w:tab w:val="left" w:pos="1953"/>
        </w:tabs>
        <w:ind w:left="851" w:right="40" w:firstLine="0"/>
      </w:pPr>
    </w:p>
    <w:p w14:paraId="3D2A6EC6" w14:textId="77777777" w:rsidR="005475FC" w:rsidRDefault="005475FC" w:rsidP="00A40366">
      <w:pPr>
        <w:pStyle w:val="Tekstpodstawowy"/>
        <w:shd w:val="clear" w:color="auto" w:fill="auto"/>
        <w:tabs>
          <w:tab w:val="left" w:pos="1953"/>
        </w:tabs>
        <w:ind w:left="851" w:right="40" w:firstLine="0"/>
      </w:pPr>
    </w:p>
    <w:p w14:paraId="1FE869F0" w14:textId="77777777" w:rsidR="00BB2764" w:rsidRPr="00C707A7" w:rsidRDefault="00FD0BD6" w:rsidP="00A40366">
      <w:pPr>
        <w:pStyle w:val="Tekstpodstawowy"/>
        <w:numPr>
          <w:ilvl w:val="0"/>
          <w:numId w:val="13"/>
        </w:numPr>
        <w:shd w:val="clear" w:color="auto" w:fill="auto"/>
        <w:tabs>
          <w:tab w:val="left" w:pos="851"/>
        </w:tabs>
        <w:ind w:left="851" w:right="40" w:hanging="284"/>
      </w:pPr>
      <w:r w:rsidRPr="00AA58E1">
        <w:rPr>
          <w:b/>
        </w:rPr>
        <w:t>Nazwa handlowa stałego miejsca prowadzenia działalności gospodarczej albo miejsce, z którego towary są wysyłane lub transportowane</w:t>
      </w:r>
    </w:p>
    <w:p w14:paraId="3234E505" w14:textId="77777777" w:rsidR="00C707A7" w:rsidRDefault="00C707A7" w:rsidP="00C707A7">
      <w:pPr>
        <w:pStyle w:val="Tekstpodstawowy"/>
        <w:shd w:val="clear" w:color="auto" w:fill="auto"/>
        <w:tabs>
          <w:tab w:val="left" w:pos="851"/>
        </w:tabs>
        <w:ind w:left="851" w:right="40" w:firstLine="0"/>
        <w:rPr>
          <w:b/>
        </w:rPr>
      </w:pPr>
    </w:p>
    <w:p w14:paraId="3242B993" w14:textId="77777777" w:rsidR="00C707A7" w:rsidRPr="00C707A7" w:rsidRDefault="00C707A7" w:rsidP="00C707A7">
      <w:pPr>
        <w:pStyle w:val="Tekstpodstawowy"/>
        <w:shd w:val="clear" w:color="auto" w:fill="auto"/>
        <w:tabs>
          <w:tab w:val="left" w:pos="851"/>
        </w:tabs>
        <w:ind w:left="851" w:right="40" w:firstLine="0"/>
      </w:pPr>
      <w:r w:rsidRPr="00C707A7">
        <w:t xml:space="preserve">Należy </w:t>
      </w:r>
      <w:r>
        <w:t>podać nazwę handlową</w:t>
      </w:r>
      <w:r w:rsidR="0066513A">
        <w:t>,</w:t>
      </w:r>
      <w:r>
        <w:t xml:space="preserve"> </w:t>
      </w:r>
      <w:r w:rsidR="0066513A">
        <w:t xml:space="preserve">pod którą podatnik zarejestrowany jest dla </w:t>
      </w:r>
      <w:r>
        <w:t xml:space="preserve">stałego miejsca prowadzenia działalności </w:t>
      </w:r>
      <w:r w:rsidR="0029275A">
        <w:t>gospodarczej albo miejsca, z którego towary są wysyłane lub transportowane.</w:t>
      </w:r>
    </w:p>
    <w:p w14:paraId="44D5FE30" w14:textId="77777777" w:rsidR="00AA58E1" w:rsidRDefault="00AA58E1" w:rsidP="00AA58E1">
      <w:pPr>
        <w:pStyle w:val="Tekstpodstawowy"/>
        <w:shd w:val="clear" w:color="auto" w:fill="auto"/>
        <w:tabs>
          <w:tab w:val="left" w:pos="1953"/>
        </w:tabs>
        <w:ind w:left="720" w:right="40" w:firstLine="0"/>
      </w:pPr>
    </w:p>
    <w:p w14:paraId="608563B5" w14:textId="77777777" w:rsidR="00AA58E1" w:rsidRPr="0029275A" w:rsidRDefault="00FD0BD6" w:rsidP="00A40366">
      <w:pPr>
        <w:pStyle w:val="Tekstpodstawowy"/>
        <w:numPr>
          <w:ilvl w:val="0"/>
          <w:numId w:val="13"/>
        </w:numPr>
        <w:shd w:val="clear" w:color="auto" w:fill="auto"/>
        <w:tabs>
          <w:tab w:val="left" w:pos="851"/>
        </w:tabs>
        <w:ind w:left="851" w:right="40" w:hanging="284"/>
        <w:rPr>
          <w:b/>
          <w:bCs/>
        </w:rPr>
      </w:pPr>
      <w:r w:rsidRPr="00AA58E1">
        <w:rPr>
          <w:b/>
        </w:rPr>
        <w:t>Adres pocztowy stałego miejsca prowadzenia działalności gospodarczej albo miejsca, z którego towary są wysyłane lub transportowane</w:t>
      </w:r>
    </w:p>
    <w:p w14:paraId="784F02A6" w14:textId="77777777" w:rsidR="0029275A" w:rsidRDefault="0029275A" w:rsidP="0029275A">
      <w:pPr>
        <w:pStyle w:val="Tekstpodstawowy"/>
        <w:shd w:val="clear" w:color="auto" w:fill="auto"/>
        <w:tabs>
          <w:tab w:val="left" w:pos="851"/>
        </w:tabs>
        <w:ind w:left="851" w:right="40" w:firstLine="0"/>
        <w:rPr>
          <w:b/>
        </w:rPr>
      </w:pPr>
    </w:p>
    <w:p w14:paraId="60ABE979" w14:textId="36127799" w:rsidR="00F87753" w:rsidRDefault="00912D48" w:rsidP="006E204B">
      <w:pPr>
        <w:pStyle w:val="Tekstpodstawowy"/>
        <w:tabs>
          <w:tab w:val="left" w:pos="1953"/>
        </w:tabs>
        <w:ind w:left="851" w:right="40"/>
      </w:pPr>
      <w:r>
        <w:t xml:space="preserve">           </w:t>
      </w:r>
      <w:r w:rsidR="0029275A" w:rsidRPr="0029275A">
        <w:t xml:space="preserve">Należy podać kraj, </w:t>
      </w:r>
      <w:r w:rsidR="001A3A3A">
        <w:t>miejscowość, kod pocztowy, ulicę, numer domu oraz numer lokalu</w:t>
      </w:r>
      <w:r w:rsidR="0029275A">
        <w:t xml:space="preserve"> stałego miejsca prowadzenia działalności gospodarczej albo miejsca, </w:t>
      </w:r>
      <w:r>
        <w:br/>
      </w:r>
      <w:r w:rsidR="0029275A">
        <w:t>z którego towary są wysyłane lub transportowane.</w:t>
      </w:r>
      <w:r w:rsidR="00617BFE">
        <w:t xml:space="preserve"> W </w:t>
      </w:r>
      <w:r w:rsidR="005475FC">
        <w:t xml:space="preserve">przypadku nie posiadania stałego miejsca prowadzenia działalności w danym kraju oraz posiadania kilku adresów, z których towary </w:t>
      </w:r>
      <w:r w:rsidR="00010F3D">
        <w:t>są wysyłane lub transportowane,</w:t>
      </w:r>
      <w:r w:rsidR="005475FC">
        <w:t xml:space="preserve"> należy podać adres </w:t>
      </w:r>
      <w:r w:rsidR="00010F3D">
        <w:t xml:space="preserve">pocztowy </w:t>
      </w:r>
      <w:r w:rsidR="005475FC">
        <w:t xml:space="preserve">ze </w:t>
      </w:r>
      <w:r w:rsidR="00010F3D">
        <w:t>zgłoszenia dla celów VAT w danym kraju</w:t>
      </w:r>
      <w:r w:rsidR="005475FC">
        <w:t>.</w:t>
      </w:r>
      <w:r w:rsidR="00940295">
        <w:t xml:space="preserve"> W przypadku braku numeru identyfikacyjnego VAT lub numeru identyfikacji podatkowej w danym państwie członkowskim, </w:t>
      </w:r>
      <w:r w:rsidR="00F87753">
        <w:t xml:space="preserve">należy zostawić puste pole. </w:t>
      </w:r>
    </w:p>
    <w:p w14:paraId="3E28A119" w14:textId="77777777" w:rsidR="00F87753" w:rsidRDefault="00F87753" w:rsidP="00F87753"/>
    <w:p w14:paraId="5D215BF1" w14:textId="77777777" w:rsidR="009D7E8C" w:rsidRDefault="009D7E8C" w:rsidP="00F87753">
      <w:pPr>
        <w:pStyle w:val="Tekstpodstawowy"/>
        <w:shd w:val="clear" w:color="auto" w:fill="auto"/>
        <w:tabs>
          <w:tab w:val="left" w:pos="851"/>
        </w:tabs>
        <w:ind w:left="851" w:right="40" w:firstLine="0"/>
        <w:rPr>
          <w:rStyle w:val="BodytextBold"/>
        </w:rPr>
      </w:pPr>
    </w:p>
    <w:p w14:paraId="63D10F4E" w14:textId="77777777" w:rsidR="001D302F" w:rsidRDefault="001D302F" w:rsidP="001D302F">
      <w:pPr>
        <w:pStyle w:val="Tekstpodstawowy"/>
        <w:shd w:val="clear" w:color="auto" w:fill="auto"/>
        <w:tabs>
          <w:tab w:val="left" w:pos="1804"/>
        </w:tabs>
        <w:spacing w:after="240"/>
        <w:ind w:left="567" w:right="40" w:hanging="567"/>
        <w:rPr>
          <w:rStyle w:val="BodytextBold"/>
        </w:rPr>
      </w:pPr>
      <w:r>
        <w:rPr>
          <w:rStyle w:val="BodytextBold"/>
        </w:rPr>
        <w:t>B</w:t>
      </w:r>
      <w:r w:rsidR="0061497A">
        <w:rPr>
          <w:rStyle w:val="BodytextBold"/>
        </w:rPr>
        <w:t>.</w:t>
      </w:r>
      <w:r>
        <w:rPr>
          <w:rStyle w:val="BodytextBold"/>
        </w:rPr>
        <w:t>5. NUMERY IDENTYFIKACYJNE VAT NADAWANE PRZEZ INNE PAŃSTWA  CZŁONKOWSKIE UNII EUROPEJSKIEJ W PRZYPADKU, GDY PODATNIK NIE POSIADAŁ NA TERYTORIUM TYCH PAŃSTW SIEDZIBY DZIAŁALNOŚCI GOSPODARCZEJ LUB STAŁEGO MIEJSCA PROWADZENIA DZIAŁALNOŚCI GOSPODARCZEJ</w:t>
      </w:r>
    </w:p>
    <w:p w14:paraId="66450C9C" w14:textId="77777777" w:rsidR="001D302F" w:rsidRDefault="002D5DB7" w:rsidP="00A40366">
      <w:pPr>
        <w:pStyle w:val="Tekstpodstawowy"/>
        <w:numPr>
          <w:ilvl w:val="0"/>
          <w:numId w:val="16"/>
        </w:numPr>
        <w:shd w:val="clear" w:color="auto" w:fill="auto"/>
        <w:tabs>
          <w:tab w:val="left" w:pos="851"/>
        </w:tabs>
        <w:spacing w:after="240"/>
        <w:ind w:right="40" w:hanging="153"/>
        <w:rPr>
          <w:rStyle w:val="BodytextBold"/>
        </w:rPr>
      </w:pPr>
      <w:r>
        <w:rPr>
          <w:rStyle w:val="BodytextBold"/>
        </w:rPr>
        <w:t>Państwo nadawcy numeru</w:t>
      </w:r>
    </w:p>
    <w:p w14:paraId="02019E62" w14:textId="77777777" w:rsidR="00EE37E1" w:rsidRPr="00EE37E1" w:rsidRDefault="00EF020F" w:rsidP="00EF020F">
      <w:pPr>
        <w:pStyle w:val="Tekstpodstawowy"/>
        <w:shd w:val="clear" w:color="auto" w:fill="auto"/>
        <w:tabs>
          <w:tab w:val="left" w:pos="851"/>
        </w:tabs>
        <w:spacing w:after="240"/>
        <w:ind w:left="851" w:right="40" w:firstLine="0"/>
        <w:rPr>
          <w:rStyle w:val="BodytextBold"/>
          <w:b w:val="0"/>
        </w:rPr>
      </w:pPr>
      <w:r>
        <w:rPr>
          <w:rStyle w:val="BodytextBold"/>
          <w:b w:val="0"/>
        </w:rPr>
        <w:lastRenderedPageBreak/>
        <w:t>Należy wybrać właściwą</w:t>
      </w:r>
      <w:r w:rsidR="00EE37E1" w:rsidRPr="00EE37E1">
        <w:rPr>
          <w:rStyle w:val="BodytextBold"/>
          <w:b w:val="0"/>
        </w:rPr>
        <w:t xml:space="preserve"> </w:t>
      </w:r>
      <w:r>
        <w:rPr>
          <w:rStyle w:val="BodytextBold"/>
          <w:b w:val="0"/>
        </w:rPr>
        <w:t>nazwę</w:t>
      </w:r>
      <w:r w:rsidR="00EE37E1" w:rsidRPr="00EE37E1">
        <w:rPr>
          <w:rStyle w:val="BodytextBold"/>
          <w:b w:val="0"/>
        </w:rPr>
        <w:t xml:space="preserve"> państwa</w:t>
      </w:r>
      <w:r>
        <w:rPr>
          <w:rStyle w:val="BodytextBold"/>
          <w:b w:val="0"/>
        </w:rPr>
        <w:t>, w którym nadany został numer identyfikacyjny VAT</w:t>
      </w:r>
      <w:r w:rsidR="00EE37E1" w:rsidRPr="00EE37E1">
        <w:rPr>
          <w:rStyle w:val="BodytextBold"/>
          <w:b w:val="0"/>
        </w:rPr>
        <w:t>.</w:t>
      </w:r>
    </w:p>
    <w:p w14:paraId="1325C3AF" w14:textId="77777777" w:rsidR="001D302F" w:rsidRDefault="001D302F" w:rsidP="00A40366">
      <w:pPr>
        <w:pStyle w:val="Tekstpodstawowy"/>
        <w:numPr>
          <w:ilvl w:val="0"/>
          <w:numId w:val="16"/>
        </w:numPr>
        <w:shd w:val="clear" w:color="auto" w:fill="auto"/>
        <w:tabs>
          <w:tab w:val="left" w:pos="851"/>
        </w:tabs>
        <w:spacing w:after="240"/>
        <w:ind w:right="40" w:hanging="153"/>
        <w:rPr>
          <w:rStyle w:val="BodytextBold"/>
        </w:rPr>
      </w:pPr>
      <w:r w:rsidRPr="00AA58E1">
        <w:rPr>
          <w:rStyle w:val="BodytextBold"/>
        </w:rPr>
        <w:t>Numer identyfikacyjny VAT</w:t>
      </w:r>
    </w:p>
    <w:p w14:paraId="2AD0DF41" w14:textId="259A9699" w:rsidR="00EE37E1" w:rsidRPr="00EE37E1" w:rsidRDefault="00EE37E1" w:rsidP="00C74C3A">
      <w:pPr>
        <w:pStyle w:val="Tekstpodstawowy"/>
        <w:shd w:val="clear" w:color="auto" w:fill="auto"/>
        <w:tabs>
          <w:tab w:val="left" w:pos="851"/>
        </w:tabs>
        <w:spacing w:after="240"/>
        <w:ind w:left="851" w:right="40" w:firstLine="0"/>
        <w:rPr>
          <w:rStyle w:val="BodytextBold"/>
          <w:b w:val="0"/>
        </w:rPr>
      </w:pPr>
      <w:r w:rsidRPr="00EE37E1">
        <w:rPr>
          <w:rStyle w:val="BodytextBold"/>
          <w:b w:val="0"/>
        </w:rPr>
        <w:t xml:space="preserve">Należy podać numer identyfikacyjny VAT nadany przez inne państwa członkowskie Unii Europejskiej, w przypadku braku na terytorium tych państw siedziby działalności gospodarczej lub stałego miejsca prowadzenia działalności gospodarczej. </w:t>
      </w:r>
      <w:r w:rsidR="00C74C3A">
        <w:rPr>
          <w:rStyle w:val="BodytextBold"/>
          <w:b w:val="0"/>
        </w:rPr>
        <w:t xml:space="preserve">             </w:t>
      </w:r>
      <w:r w:rsidR="00DE27E1">
        <w:rPr>
          <w:rStyle w:val="BodytextBold"/>
          <w:b w:val="0"/>
        </w:rPr>
        <w:t>Numer powinien być pozbawiony przedrostka określającego kraj nadania. N</w:t>
      </w:r>
      <w:r w:rsidR="00DE27E1" w:rsidRPr="00DE27E1">
        <w:rPr>
          <w:rStyle w:val="BodytextBold"/>
          <w:b w:val="0"/>
        </w:rPr>
        <w:t xml:space="preserve">umery identyfikacyjne VAT nadane w innych krajach powinny być pozbawione </w:t>
      </w:r>
      <w:r w:rsidR="00C74C3A">
        <w:rPr>
          <w:rStyle w:val="BodytextBold"/>
          <w:b w:val="0"/>
        </w:rPr>
        <w:t xml:space="preserve">               </w:t>
      </w:r>
      <w:r w:rsidR="00DE27E1" w:rsidRPr="00DE27E1">
        <w:rPr>
          <w:rStyle w:val="BodytextBold"/>
          <w:b w:val="0"/>
        </w:rPr>
        <w:t>znaków szczególnych</w:t>
      </w:r>
      <w:r w:rsidR="00DE27E1">
        <w:rPr>
          <w:rStyle w:val="BodytextBold"/>
          <w:b w:val="0"/>
        </w:rPr>
        <w:t xml:space="preserve"> w tym np. „.” czy „/” </w:t>
      </w:r>
      <w:r w:rsidR="00DE27E1" w:rsidRPr="00DE27E1">
        <w:rPr>
          <w:rStyle w:val="BodytextBold"/>
          <w:b w:val="0"/>
        </w:rPr>
        <w:t>(dopuszczalne są</w:t>
      </w:r>
      <w:r w:rsidR="00912D48">
        <w:rPr>
          <w:rStyle w:val="BodytextBold"/>
          <w:b w:val="0"/>
        </w:rPr>
        <w:t xml:space="preserve"> </w:t>
      </w:r>
      <w:r w:rsidR="00DE27E1" w:rsidRPr="00DE27E1">
        <w:rPr>
          <w:rStyle w:val="BodytextBold"/>
          <w:b w:val="0"/>
        </w:rPr>
        <w:t>tylko duże litery, cyfry oraz + , * )</w:t>
      </w:r>
      <w:r w:rsidR="005A0BFA">
        <w:rPr>
          <w:rStyle w:val="BodytextBold"/>
          <w:b w:val="0"/>
        </w:rPr>
        <w:t>.</w:t>
      </w:r>
    </w:p>
    <w:p w14:paraId="2A118074" w14:textId="77777777" w:rsidR="001D302F" w:rsidRDefault="001D302F" w:rsidP="0061497A">
      <w:pPr>
        <w:pStyle w:val="Tekstpodstawowy"/>
        <w:shd w:val="clear" w:color="auto" w:fill="auto"/>
        <w:tabs>
          <w:tab w:val="left" w:pos="1804"/>
        </w:tabs>
        <w:spacing w:after="240"/>
        <w:ind w:left="567" w:right="40" w:hanging="567"/>
        <w:rPr>
          <w:rStyle w:val="BodytextBold"/>
        </w:rPr>
      </w:pPr>
      <w:r w:rsidRPr="001D302F">
        <w:rPr>
          <w:rStyle w:val="BodytextBold"/>
        </w:rPr>
        <w:t>B</w:t>
      </w:r>
      <w:r w:rsidR="0061497A">
        <w:rPr>
          <w:rStyle w:val="BodytextBold"/>
        </w:rPr>
        <w:t>.</w:t>
      </w:r>
      <w:r w:rsidRPr="001D302F">
        <w:rPr>
          <w:rStyle w:val="BodytextBold"/>
        </w:rPr>
        <w:t>6.</w:t>
      </w:r>
      <w:r>
        <w:rPr>
          <w:rStyle w:val="BodytextBold"/>
        </w:rPr>
        <w:t xml:space="preserve"> </w:t>
      </w:r>
      <w:r w:rsidRPr="001D302F">
        <w:rPr>
          <w:b/>
          <w:bCs/>
        </w:rPr>
        <w:t xml:space="preserve">INDYWIDUALNE NUMERY IDENTYFIKACYJNE VAT NADANE PRZEZ INNE PAŃSTWA CZŁONKOWSKIE IDENTYFIKACJI ZGODNIE Z ART. 362, 369D LUB 369Q DYREKTYWY 2006/112/WE, JEŚLI POPRZEDNIO KORZYSTANO LUB OBECNIE KORZYSTA SIĘ Z JEDNEJ Z PROCEDUR SZCZEGÓLNYCH ROZLICZANIA VAT </w:t>
      </w:r>
      <w:r w:rsidRPr="001D302F">
        <w:rPr>
          <w:rStyle w:val="BodytextBold"/>
        </w:rPr>
        <w:t xml:space="preserve">  </w:t>
      </w:r>
    </w:p>
    <w:p w14:paraId="7C79B2AF" w14:textId="77777777" w:rsidR="001D302F" w:rsidRDefault="002D5DB7" w:rsidP="00A40366">
      <w:pPr>
        <w:pStyle w:val="Tekstpodstawowy"/>
        <w:numPr>
          <w:ilvl w:val="0"/>
          <w:numId w:val="18"/>
        </w:numPr>
        <w:shd w:val="clear" w:color="auto" w:fill="auto"/>
        <w:tabs>
          <w:tab w:val="left" w:pos="1804"/>
        </w:tabs>
        <w:spacing w:after="240"/>
        <w:ind w:right="40" w:hanging="219"/>
        <w:rPr>
          <w:rStyle w:val="BodytextBold"/>
        </w:rPr>
      </w:pPr>
      <w:r>
        <w:rPr>
          <w:rStyle w:val="BodytextBold"/>
        </w:rPr>
        <w:t>Państwo nadawcy numeru</w:t>
      </w:r>
      <w:r w:rsidR="0061497A" w:rsidRPr="00AA58E1">
        <w:rPr>
          <w:rStyle w:val="BodytextBold"/>
        </w:rPr>
        <w:t xml:space="preserve"> </w:t>
      </w:r>
    </w:p>
    <w:p w14:paraId="63C8EDE4" w14:textId="77777777" w:rsidR="00DD741D" w:rsidRPr="00DD741D" w:rsidRDefault="005A6551" w:rsidP="00DD741D">
      <w:pPr>
        <w:pStyle w:val="Tekstpodstawowy"/>
        <w:shd w:val="clear" w:color="auto" w:fill="auto"/>
        <w:tabs>
          <w:tab w:val="left" w:pos="1804"/>
        </w:tabs>
        <w:spacing w:after="240"/>
        <w:ind w:left="786" w:right="40" w:firstLine="0"/>
        <w:rPr>
          <w:rStyle w:val="BodytextBold"/>
          <w:b w:val="0"/>
        </w:rPr>
      </w:pPr>
      <w:r>
        <w:rPr>
          <w:rStyle w:val="BodytextBold"/>
          <w:b w:val="0"/>
        </w:rPr>
        <w:t>Należy podać nazwę</w:t>
      </w:r>
      <w:r w:rsidR="00DD741D">
        <w:rPr>
          <w:rStyle w:val="BodytextBold"/>
          <w:b w:val="0"/>
        </w:rPr>
        <w:t xml:space="preserve"> państwa</w:t>
      </w:r>
      <w:r w:rsidR="00490EFA">
        <w:rPr>
          <w:rStyle w:val="BodytextBold"/>
          <w:b w:val="0"/>
        </w:rPr>
        <w:t>,</w:t>
      </w:r>
      <w:r w:rsidR="00DD741D">
        <w:rPr>
          <w:rStyle w:val="BodytextBold"/>
          <w:b w:val="0"/>
        </w:rPr>
        <w:t xml:space="preserve"> jeżeli uprzednio lub obecnie podatnik zarejestrowany jest do jednej ze szczególnych procedur</w:t>
      </w:r>
      <w:r w:rsidR="00490EFA">
        <w:rPr>
          <w:rStyle w:val="BodytextBold"/>
          <w:b w:val="0"/>
        </w:rPr>
        <w:t xml:space="preserve"> (unijna, nieunijna, importu)</w:t>
      </w:r>
      <w:r w:rsidR="00DD741D">
        <w:rPr>
          <w:rStyle w:val="BodytextBold"/>
          <w:b w:val="0"/>
        </w:rPr>
        <w:t>.</w:t>
      </w:r>
    </w:p>
    <w:p w14:paraId="2E5B29A8" w14:textId="77777777" w:rsidR="0061497A" w:rsidRDefault="0061497A" w:rsidP="00A40366">
      <w:pPr>
        <w:pStyle w:val="Tekstpodstawowy"/>
        <w:numPr>
          <w:ilvl w:val="0"/>
          <w:numId w:val="18"/>
        </w:numPr>
        <w:shd w:val="clear" w:color="auto" w:fill="auto"/>
        <w:tabs>
          <w:tab w:val="left" w:pos="1804"/>
        </w:tabs>
        <w:spacing w:after="240"/>
        <w:ind w:right="40" w:hanging="219"/>
        <w:rPr>
          <w:rStyle w:val="BodytextBold"/>
        </w:rPr>
      </w:pPr>
      <w:r w:rsidRPr="00AA58E1">
        <w:rPr>
          <w:rStyle w:val="BodytextBold"/>
        </w:rPr>
        <w:t>Numer identyfikacyjny  VAT procedury unijnej</w:t>
      </w:r>
    </w:p>
    <w:p w14:paraId="7A59E619" w14:textId="77777777" w:rsidR="00AA58E1" w:rsidRPr="00035A49" w:rsidRDefault="00035A49" w:rsidP="00AA58E1">
      <w:pPr>
        <w:pStyle w:val="Tekstpodstawowy"/>
        <w:shd w:val="clear" w:color="auto" w:fill="auto"/>
        <w:tabs>
          <w:tab w:val="left" w:pos="1804"/>
        </w:tabs>
        <w:spacing w:after="240"/>
        <w:ind w:left="786" w:right="40" w:firstLine="0"/>
        <w:rPr>
          <w:rStyle w:val="BodytextBold"/>
          <w:b w:val="0"/>
        </w:rPr>
      </w:pPr>
      <w:r w:rsidRPr="00035A49">
        <w:rPr>
          <w:rStyle w:val="BodytextBold"/>
          <w:b w:val="0"/>
        </w:rPr>
        <w:t>Na</w:t>
      </w:r>
      <w:r>
        <w:rPr>
          <w:rStyle w:val="BodytextBold"/>
          <w:b w:val="0"/>
        </w:rPr>
        <w:t>leży podać numer VAT w ramach procedury unijnej, jeśli uprzednio podatnik był zarejestrowany do procedury unijnej.</w:t>
      </w:r>
    </w:p>
    <w:p w14:paraId="65DD45A4" w14:textId="77777777" w:rsidR="0061497A" w:rsidRDefault="0061497A" w:rsidP="00A40366">
      <w:pPr>
        <w:pStyle w:val="Tekstpodstawowy"/>
        <w:numPr>
          <w:ilvl w:val="0"/>
          <w:numId w:val="18"/>
        </w:numPr>
        <w:shd w:val="clear" w:color="auto" w:fill="auto"/>
        <w:tabs>
          <w:tab w:val="left" w:pos="1804"/>
        </w:tabs>
        <w:spacing w:after="240"/>
        <w:ind w:right="40" w:hanging="219"/>
        <w:rPr>
          <w:rStyle w:val="BodytextBold"/>
        </w:rPr>
      </w:pPr>
      <w:r w:rsidRPr="00AA58E1">
        <w:rPr>
          <w:rStyle w:val="BodytextBold"/>
        </w:rPr>
        <w:t>Numer identyfikacyjny VAT procedury nieunijnej</w:t>
      </w:r>
    </w:p>
    <w:p w14:paraId="74C58874" w14:textId="77777777" w:rsidR="00035A49" w:rsidRPr="00035A49" w:rsidRDefault="00035A49" w:rsidP="00035A49">
      <w:pPr>
        <w:pStyle w:val="Tekstpodstawowy"/>
        <w:shd w:val="clear" w:color="auto" w:fill="auto"/>
        <w:tabs>
          <w:tab w:val="left" w:pos="1804"/>
        </w:tabs>
        <w:spacing w:after="240"/>
        <w:ind w:left="786" w:right="40" w:firstLine="0"/>
        <w:rPr>
          <w:rStyle w:val="BodytextBold"/>
          <w:b w:val="0"/>
        </w:rPr>
      </w:pPr>
      <w:r>
        <w:rPr>
          <w:rStyle w:val="BodytextBold"/>
          <w:b w:val="0"/>
        </w:rPr>
        <w:t>Należy podać numer VAT w ramach procedury nieunijnej, jeśli podatnik uprzednio był lub obecnie jest zarejestrowany do procedury nieunijnej.</w:t>
      </w:r>
    </w:p>
    <w:p w14:paraId="5910CF36" w14:textId="77777777" w:rsidR="0061497A" w:rsidRDefault="0061497A" w:rsidP="00A40366">
      <w:pPr>
        <w:pStyle w:val="Tekstpodstawowy"/>
        <w:numPr>
          <w:ilvl w:val="0"/>
          <w:numId w:val="18"/>
        </w:numPr>
        <w:shd w:val="clear" w:color="auto" w:fill="auto"/>
        <w:tabs>
          <w:tab w:val="left" w:pos="1804"/>
        </w:tabs>
        <w:spacing w:after="240"/>
        <w:ind w:right="40" w:hanging="219"/>
        <w:rPr>
          <w:rStyle w:val="BodytextBold"/>
        </w:rPr>
      </w:pPr>
      <w:r w:rsidRPr="00AA58E1">
        <w:rPr>
          <w:rStyle w:val="BodytextBold"/>
        </w:rPr>
        <w:t>Numer identyfikacyjny VAT procedury importu</w:t>
      </w:r>
    </w:p>
    <w:p w14:paraId="74EA3B3B" w14:textId="77777777" w:rsidR="00035A49" w:rsidRPr="00035A49" w:rsidRDefault="00035A49" w:rsidP="00035A49">
      <w:pPr>
        <w:pStyle w:val="Tekstpodstawowy"/>
        <w:shd w:val="clear" w:color="auto" w:fill="auto"/>
        <w:tabs>
          <w:tab w:val="left" w:pos="1804"/>
        </w:tabs>
        <w:spacing w:after="240"/>
        <w:ind w:left="786" w:right="40" w:firstLine="0"/>
        <w:rPr>
          <w:rStyle w:val="BodytextBold"/>
          <w:b w:val="0"/>
        </w:rPr>
      </w:pPr>
      <w:r>
        <w:rPr>
          <w:rStyle w:val="BodytextBold"/>
          <w:b w:val="0"/>
        </w:rPr>
        <w:t xml:space="preserve">Należy podać numer VAT w ramach procedury importu, jeśli podatnik uprzednio był lub obecnie jest zarejestrowany do procedury importu. </w:t>
      </w:r>
    </w:p>
    <w:p w14:paraId="58EF46DC" w14:textId="77777777" w:rsidR="0061497A" w:rsidRDefault="0061497A" w:rsidP="00CA706F">
      <w:pPr>
        <w:pStyle w:val="Tekstpodstawowy"/>
        <w:shd w:val="clear" w:color="auto" w:fill="auto"/>
        <w:tabs>
          <w:tab w:val="left" w:pos="1804"/>
        </w:tabs>
        <w:spacing w:after="240"/>
        <w:ind w:left="567" w:right="40" w:hanging="567"/>
        <w:rPr>
          <w:b/>
          <w:bCs/>
        </w:rPr>
      </w:pPr>
      <w:r>
        <w:rPr>
          <w:rStyle w:val="BodytextBold"/>
        </w:rPr>
        <w:t xml:space="preserve">B.7 </w:t>
      </w:r>
      <w:r w:rsidR="00CA706F">
        <w:rPr>
          <w:rStyle w:val="BodytextBold"/>
        </w:rPr>
        <w:t xml:space="preserve">  </w:t>
      </w:r>
      <w:r w:rsidRPr="0061497A">
        <w:rPr>
          <w:b/>
          <w:bCs/>
        </w:rPr>
        <w:t>ZMIANA PAŃSTWA CZŁONKOWSKIEGO IDENTYFIKACJI (WSKAZANIE NUMERU VAT, POD KTÓRYM PODATNIK KORZYSTAŁ Z PROCEDURY UNIJNEJ PRZED ZMIANĄ PAŃSTWA CZŁONKOWSKIEGO IDENTYFIKACJI NA RZECZPOSPOLITĄ POLSKĄ)</w:t>
      </w:r>
    </w:p>
    <w:p w14:paraId="6E7E4CA5" w14:textId="77777777" w:rsidR="002D5DB7" w:rsidRDefault="002D5DB7" w:rsidP="00A40366">
      <w:pPr>
        <w:pStyle w:val="Tekstpodstawowy"/>
        <w:numPr>
          <w:ilvl w:val="0"/>
          <w:numId w:val="19"/>
        </w:numPr>
        <w:shd w:val="clear" w:color="auto" w:fill="auto"/>
        <w:tabs>
          <w:tab w:val="left" w:pos="1804"/>
        </w:tabs>
        <w:spacing w:after="240"/>
        <w:ind w:right="40" w:hanging="219"/>
        <w:rPr>
          <w:rStyle w:val="BodytextBold"/>
        </w:rPr>
      </w:pPr>
      <w:r>
        <w:rPr>
          <w:rStyle w:val="BodytextBold"/>
        </w:rPr>
        <w:t>Państwo nadawcy numeru</w:t>
      </w:r>
    </w:p>
    <w:p w14:paraId="7E4F5744" w14:textId="77777777" w:rsidR="002D5DB7" w:rsidRPr="002D5DB7" w:rsidRDefault="005810A6" w:rsidP="002D5DB7">
      <w:pPr>
        <w:pStyle w:val="Tekstpodstawowy"/>
        <w:shd w:val="clear" w:color="auto" w:fill="auto"/>
        <w:tabs>
          <w:tab w:val="left" w:pos="1804"/>
        </w:tabs>
        <w:spacing w:after="240"/>
        <w:ind w:left="786" w:right="40" w:firstLine="0"/>
        <w:rPr>
          <w:rStyle w:val="BodytextBold"/>
          <w:b w:val="0"/>
        </w:rPr>
      </w:pPr>
      <w:r>
        <w:rPr>
          <w:rStyle w:val="BodytextBold"/>
          <w:b w:val="0"/>
        </w:rPr>
        <w:t>Należy podać nazwę</w:t>
      </w:r>
      <w:r w:rsidR="002D5DB7">
        <w:rPr>
          <w:rStyle w:val="BodytextBold"/>
          <w:b w:val="0"/>
        </w:rPr>
        <w:t xml:space="preserve"> kraju, w którym nadany został numer VAT do szczególnej procedury unijnej, przed zmianą państwa członkowskiego identyfikacji na Rzeczpospolitą Polską.</w:t>
      </w:r>
    </w:p>
    <w:p w14:paraId="44D3B953" w14:textId="77777777" w:rsidR="0061497A" w:rsidRDefault="002D5DB7" w:rsidP="00A40366">
      <w:pPr>
        <w:pStyle w:val="Tekstpodstawowy"/>
        <w:numPr>
          <w:ilvl w:val="0"/>
          <w:numId w:val="19"/>
        </w:numPr>
        <w:shd w:val="clear" w:color="auto" w:fill="auto"/>
        <w:tabs>
          <w:tab w:val="left" w:pos="1804"/>
        </w:tabs>
        <w:spacing w:after="240"/>
        <w:ind w:right="40" w:hanging="219"/>
        <w:rPr>
          <w:rStyle w:val="BodytextBold"/>
        </w:rPr>
      </w:pPr>
      <w:r>
        <w:rPr>
          <w:rStyle w:val="BodytextBold"/>
        </w:rPr>
        <w:t>Numer identyfikacyjny VAT procedury unijnej</w:t>
      </w:r>
    </w:p>
    <w:p w14:paraId="0979751B" w14:textId="77777777" w:rsidR="002D5C69" w:rsidRPr="002D5C69" w:rsidRDefault="002D5C69" w:rsidP="002D5C69">
      <w:pPr>
        <w:pStyle w:val="Tekstpodstawowy"/>
        <w:shd w:val="clear" w:color="auto" w:fill="auto"/>
        <w:tabs>
          <w:tab w:val="left" w:pos="1804"/>
        </w:tabs>
        <w:spacing w:after="240"/>
        <w:ind w:left="786" w:right="40" w:firstLine="0"/>
        <w:rPr>
          <w:rStyle w:val="BodytextBold"/>
          <w:b w:val="0"/>
        </w:rPr>
      </w:pPr>
      <w:r>
        <w:rPr>
          <w:rStyle w:val="BodytextBold"/>
          <w:b w:val="0"/>
        </w:rPr>
        <w:lastRenderedPageBreak/>
        <w:t xml:space="preserve">Należy podać </w:t>
      </w:r>
      <w:r w:rsidR="002D5DB7">
        <w:rPr>
          <w:rStyle w:val="BodytextBold"/>
          <w:b w:val="0"/>
        </w:rPr>
        <w:t xml:space="preserve">numer VAT, pod którym </w:t>
      </w:r>
      <w:r>
        <w:rPr>
          <w:rStyle w:val="BodytextBold"/>
          <w:b w:val="0"/>
        </w:rPr>
        <w:t xml:space="preserve">podatnik </w:t>
      </w:r>
      <w:r w:rsidR="002D5DB7">
        <w:rPr>
          <w:rStyle w:val="BodytextBold"/>
          <w:b w:val="0"/>
        </w:rPr>
        <w:t xml:space="preserve">był zarejestrowany do </w:t>
      </w:r>
      <w:r>
        <w:rPr>
          <w:rStyle w:val="BodytextBold"/>
          <w:b w:val="0"/>
        </w:rPr>
        <w:t>szczególnej procedury unijnej</w:t>
      </w:r>
      <w:r w:rsidR="002D5DB7">
        <w:rPr>
          <w:rStyle w:val="BodytextBold"/>
          <w:b w:val="0"/>
        </w:rPr>
        <w:t xml:space="preserve"> przed zmianą państwa członkowskiego identyfikacji na Rzeczpospolitą Polską</w:t>
      </w:r>
      <w:r>
        <w:rPr>
          <w:rStyle w:val="BodytextBold"/>
          <w:b w:val="0"/>
        </w:rPr>
        <w:t>.</w:t>
      </w:r>
    </w:p>
    <w:p w14:paraId="138E3905" w14:textId="77777777" w:rsidR="002D5DB7" w:rsidRDefault="002D5DB7" w:rsidP="00CA706F">
      <w:pPr>
        <w:pStyle w:val="Tekstpodstawowy"/>
        <w:shd w:val="clear" w:color="auto" w:fill="auto"/>
        <w:tabs>
          <w:tab w:val="left" w:pos="1804"/>
        </w:tabs>
        <w:spacing w:after="240"/>
        <w:ind w:left="567" w:right="40" w:hanging="567"/>
        <w:rPr>
          <w:rStyle w:val="BodytextBold"/>
        </w:rPr>
      </w:pPr>
      <w:r>
        <w:rPr>
          <w:rStyle w:val="BodytextBold"/>
        </w:rPr>
        <w:t>B</w:t>
      </w:r>
      <w:r w:rsidR="0061497A">
        <w:rPr>
          <w:rStyle w:val="BodytextBold"/>
        </w:rPr>
        <w:t>.</w:t>
      </w:r>
      <w:r>
        <w:rPr>
          <w:rStyle w:val="BodytextBold"/>
        </w:rPr>
        <w:t>8</w:t>
      </w:r>
      <w:r w:rsidR="0061497A">
        <w:rPr>
          <w:rStyle w:val="BodytextBold"/>
        </w:rPr>
        <w:t xml:space="preserve"> </w:t>
      </w:r>
      <w:r w:rsidR="00CA706F">
        <w:rPr>
          <w:rStyle w:val="BodytextBold"/>
        </w:rPr>
        <w:t xml:space="preserve">  </w:t>
      </w:r>
      <w:r w:rsidRPr="002D5DB7">
        <w:rPr>
          <w:rStyle w:val="BodytextBold"/>
        </w:rPr>
        <w:t>DATA ROZPOCZĘCIA KORZYSTANIA Z PROCEDURY UNIJNEJ W PRZYPADKU, GDY PODATNIK ROZPOCZĄŁ KORZYSTANIE Z TEJ PROCEDURY W RZECZPOSPOLITEJ POLSKIEJ LUB ZMIENIA PAŃSTWO IDENTYFIKACJI NA RZECZPOSPOLITĄ POLSKĄ</w:t>
      </w:r>
    </w:p>
    <w:p w14:paraId="522E2EBC" w14:textId="77777777" w:rsidR="002D5DB7" w:rsidRPr="002D5DB7" w:rsidRDefault="002D5DB7" w:rsidP="002D5DB7">
      <w:pPr>
        <w:pStyle w:val="Tekstpodstawowy"/>
        <w:tabs>
          <w:tab w:val="left" w:pos="1804"/>
        </w:tabs>
        <w:spacing w:after="240"/>
        <w:ind w:left="567" w:right="40" w:firstLine="0"/>
        <w:rPr>
          <w:rStyle w:val="BodytextBold"/>
          <w:b w:val="0"/>
        </w:rPr>
      </w:pPr>
      <w:r>
        <w:rPr>
          <w:rStyle w:val="BodytextBold"/>
          <w:b w:val="0"/>
        </w:rPr>
        <w:t xml:space="preserve">1. </w:t>
      </w:r>
      <w:r w:rsidRPr="002D5DB7">
        <w:rPr>
          <w:rStyle w:val="BodytextBold"/>
        </w:rPr>
        <w:t>Data rozpoczęcia korzystania z procedury</w:t>
      </w:r>
    </w:p>
    <w:p w14:paraId="50C3CBCC" w14:textId="7D2EB215" w:rsidR="002D5DB7" w:rsidRPr="002D5DB7" w:rsidRDefault="002D5DB7" w:rsidP="002D5DB7">
      <w:pPr>
        <w:pStyle w:val="Tekstpodstawowy"/>
        <w:shd w:val="clear" w:color="auto" w:fill="auto"/>
        <w:tabs>
          <w:tab w:val="left" w:pos="1804"/>
        </w:tabs>
        <w:spacing w:after="240"/>
        <w:ind w:left="851" w:right="40" w:firstLine="0"/>
        <w:rPr>
          <w:rStyle w:val="BodytextBold"/>
          <w:b w:val="0"/>
        </w:rPr>
      </w:pPr>
      <w:r w:rsidRPr="002D5DB7">
        <w:rPr>
          <w:rStyle w:val="BodytextBold"/>
          <w:b w:val="0"/>
        </w:rPr>
        <w:t>Należy podać datę</w:t>
      </w:r>
      <w:r w:rsidR="00CA706F">
        <w:rPr>
          <w:rStyle w:val="BodytextBold"/>
          <w:b w:val="0"/>
        </w:rPr>
        <w:t>,</w:t>
      </w:r>
      <w:r w:rsidRPr="002D5DB7">
        <w:rPr>
          <w:rStyle w:val="BodytextBold"/>
          <w:b w:val="0"/>
        </w:rPr>
        <w:t xml:space="preserve"> od kiedy podatnik planuje przystąpić do szczególnej procedury unijnej</w:t>
      </w:r>
      <w:r w:rsidR="007A1086">
        <w:rPr>
          <w:rStyle w:val="BodytextBold"/>
          <w:b w:val="0"/>
        </w:rPr>
        <w:t xml:space="preserve"> lecz nie później niż do 10. dnia miesiąca następującego po miesiącu, </w:t>
      </w:r>
      <w:r w:rsidR="00912D48">
        <w:rPr>
          <w:rStyle w:val="BodytextBold"/>
          <w:b w:val="0"/>
        </w:rPr>
        <w:br/>
      </w:r>
      <w:r w:rsidR="007A1086">
        <w:rPr>
          <w:rStyle w:val="BodytextBold"/>
          <w:b w:val="0"/>
        </w:rPr>
        <w:t>w którym wystąpiła okoliczność wymagająca rejestracji/zawiadomienia. Ponadto</w:t>
      </w:r>
      <w:r w:rsidR="00C51385">
        <w:rPr>
          <w:rStyle w:val="BodytextBold"/>
          <w:b w:val="0"/>
        </w:rPr>
        <w:t>,</w:t>
      </w:r>
      <w:r w:rsidR="007A1086">
        <w:rPr>
          <w:rStyle w:val="BodytextBold"/>
          <w:b w:val="0"/>
        </w:rPr>
        <w:t xml:space="preserve"> nie ma możliwości zmiany daty przystąpienia do procedury, jeżeli podmiot został już </w:t>
      </w:r>
      <w:r w:rsidR="00C51385">
        <w:rPr>
          <w:rStyle w:val="BodytextBold"/>
          <w:b w:val="0"/>
        </w:rPr>
        <w:t xml:space="preserve">do niej </w:t>
      </w:r>
      <w:r w:rsidR="007A1086">
        <w:rPr>
          <w:rStyle w:val="BodytextBold"/>
          <w:b w:val="0"/>
        </w:rPr>
        <w:t xml:space="preserve">zarejestrowany.  </w:t>
      </w:r>
      <w:r w:rsidR="00010F3D">
        <w:rPr>
          <w:rStyle w:val="BodytextBold"/>
          <w:b w:val="0"/>
        </w:rPr>
        <w:t>W przypadku składania wniosku o aktualizację danych, należy podać prawidłową datę od kiedy podatnik został zarejestrowany do procedury unijnej.</w:t>
      </w:r>
      <w:r w:rsidR="0007317E">
        <w:rPr>
          <w:rStyle w:val="BodytextBold"/>
          <w:b w:val="0"/>
        </w:rPr>
        <w:t xml:space="preserve"> W przypadku rejestracji do procedury przed 1 lipca 2021 r. </w:t>
      </w:r>
      <w:r w:rsidR="00224E99">
        <w:rPr>
          <w:rStyle w:val="BodytextBold"/>
          <w:b w:val="0"/>
        </w:rPr>
        <w:br/>
      </w:r>
      <w:r w:rsidR="0007317E">
        <w:rPr>
          <w:rStyle w:val="BodytextBold"/>
          <w:b w:val="0"/>
        </w:rPr>
        <w:t xml:space="preserve">(dot. procedury MOSS) należy podać datę 1 lipca 2021 r. </w:t>
      </w:r>
      <w:r w:rsidR="00010F3D">
        <w:rPr>
          <w:rStyle w:val="BodytextBold"/>
          <w:b w:val="0"/>
        </w:rPr>
        <w:t xml:space="preserve"> </w:t>
      </w:r>
    </w:p>
    <w:p w14:paraId="026E215D" w14:textId="77777777" w:rsidR="0061497A" w:rsidRDefault="002D5DB7" w:rsidP="0061497A">
      <w:pPr>
        <w:pStyle w:val="Tekstpodstawowy"/>
        <w:shd w:val="clear" w:color="auto" w:fill="auto"/>
        <w:tabs>
          <w:tab w:val="left" w:pos="1804"/>
        </w:tabs>
        <w:spacing w:after="240"/>
        <w:ind w:right="40" w:firstLine="0"/>
        <w:rPr>
          <w:rStyle w:val="BodytextBold"/>
        </w:rPr>
      </w:pPr>
      <w:r>
        <w:rPr>
          <w:rStyle w:val="BodytextBold"/>
        </w:rPr>
        <w:t>C. W</w:t>
      </w:r>
      <w:r w:rsidR="0061497A">
        <w:rPr>
          <w:rStyle w:val="BodytextBold"/>
        </w:rPr>
        <w:t>YREJESTROWANIE</w:t>
      </w:r>
    </w:p>
    <w:p w14:paraId="56028E80" w14:textId="77777777" w:rsidR="00BC1804" w:rsidRDefault="00BC1804" w:rsidP="00BC1804">
      <w:pPr>
        <w:pStyle w:val="Tekstpodstawowy"/>
        <w:shd w:val="clear" w:color="auto" w:fill="auto"/>
        <w:tabs>
          <w:tab w:val="left" w:pos="1804"/>
        </w:tabs>
        <w:spacing w:after="240"/>
        <w:ind w:right="40" w:firstLine="0"/>
        <w:rPr>
          <w:rStyle w:val="BodytextBold"/>
        </w:rPr>
      </w:pPr>
      <w:r w:rsidRPr="00BC1804">
        <w:rPr>
          <w:rStyle w:val="BodytextBold"/>
        </w:rPr>
        <w:t>Przyczyna wyrejestrowania</w:t>
      </w:r>
      <w:r>
        <w:rPr>
          <w:rStyle w:val="BodytextBold"/>
        </w:rPr>
        <w:t>:</w:t>
      </w:r>
    </w:p>
    <w:p w14:paraId="3B21BAAA" w14:textId="0372C964" w:rsidR="00BC1804" w:rsidRDefault="00BC1804" w:rsidP="00A40366">
      <w:pPr>
        <w:pStyle w:val="Tekstpodstawowy"/>
        <w:numPr>
          <w:ilvl w:val="0"/>
          <w:numId w:val="21"/>
        </w:numPr>
        <w:shd w:val="clear" w:color="auto" w:fill="auto"/>
        <w:tabs>
          <w:tab w:val="left" w:pos="1804"/>
        </w:tabs>
        <w:spacing w:after="240"/>
        <w:ind w:right="40" w:hanging="211"/>
        <w:rPr>
          <w:rStyle w:val="BodytextBold"/>
        </w:rPr>
      </w:pPr>
      <w:r w:rsidRPr="006D59A6">
        <w:rPr>
          <w:rStyle w:val="BodytextBold"/>
        </w:rPr>
        <w:t xml:space="preserve">Podatnik powiadamia o zaprzestaniu dokonywania dostaw towarów </w:t>
      </w:r>
      <w:r w:rsidR="00224E99">
        <w:rPr>
          <w:rStyle w:val="BodytextBold"/>
        </w:rPr>
        <w:br/>
      </w:r>
      <w:r w:rsidRPr="006D59A6">
        <w:rPr>
          <w:rStyle w:val="BodytextBold"/>
        </w:rPr>
        <w:t>i świadczenia usług</w:t>
      </w:r>
    </w:p>
    <w:p w14:paraId="1802E766" w14:textId="77777777" w:rsidR="00B3761D" w:rsidRDefault="00B3761D" w:rsidP="00B3761D">
      <w:pPr>
        <w:pStyle w:val="Tekstpodstawowy"/>
        <w:shd w:val="clear" w:color="auto" w:fill="auto"/>
        <w:tabs>
          <w:tab w:val="left" w:pos="1804"/>
        </w:tabs>
        <w:spacing w:after="240"/>
        <w:ind w:left="778" w:right="40" w:firstLine="0"/>
        <w:rPr>
          <w:rStyle w:val="BodytextBold"/>
          <w:b w:val="0"/>
        </w:rPr>
      </w:pPr>
      <w:r w:rsidRPr="00B3761D">
        <w:rPr>
          <w:rStyle w:val="BodytextBold"/>
          <w:b w:val="0"/>
        </w:rPr>
        <w:t>Jeżeli po</w:t>
      </w:r>
      <w:r>
        <w:rPr>
          <w:rStyle w:val="BodytextBold"/>
          <w:b w:val="0"/>
        </w:rPr>
        <w:t>wodem wyrejestrowania jest zaprzestanie przez podatnika dokonywania dostaw i świadczenia usług objętych szczególną procedurą unijną, należy zaznaczyć to pole.</w:t>
      </w:r>
      <w:r w:rsidRPr="00B3761D">
        <w:rPr>
          <w:rStyle w:val="BodytextBold"/>
          <w:b w:val="0"/>
        </w:rPr>
        <w:t xml:space="preserve"> </w:t>
      </w:r>
    </w:p>
    <w:p w14:paraId="4273ED26" w14:textId="77777777" w:rsidR="00A12FAF" w:rsidRPr="00C74C3A" w:rsidRDefault="00A12FAF" w:rsidP="00B3761D">
      <w:pPr>
        <w:pStyle w:val="Tekstpodstawowy"/>
        <w:shd w:val="clear" w:color="auto" w:fill="auto"/>
        <w:tabs>
          <w:tab w:val="left" w:pos="1804"/>
        </w:tabs>
        <w:spacing w:after="240"/>
        <w:ind w:left="778" w:right="40" w:firstLine="0"/>
        <w:rPr>
          <w:rStyle w:val="BodytextBold"/>
          <w:b w:val="0"/>
          <w:bCs w:val="0"/>
        </w:rPr>
      </w:pPr>
      <w:r w:rsidRPr="00C74C3A">
        <w:rPr>
          <w:rStyle w:val="BodytextBold"/>
          <w:b w:val="0"/>
        </w:rPr>
        <w:t xml:space="preserve">Takie zmiany należy zgłosić do 10 dnia </w:t>
      </w:r>
      <w:r w:rsidRPr="00C74C3A">
        <w:t xml:space="preserve">miesiąca następującego po tym zdarzeniu. </w:t>
      </w:r>
    </w:p>
    <w:p w14:paraId="745DB460" w14:textId="77777777" w:rsidR="00BC1804" w:rsidRPr="00C74C3A" w:rsidRDefault="00BC1804" w:rsidP="00A40366">
      <w:pPr>
        <w:pStyle w:val="Tekstpodstawowy"/>
        <w:numPr>
          <w:ilvl w:val="0"/>
          <w:numId w:val="21"/>
        </w:numPr>
        <w:shd w:val="clear" w:color="auto" w:fill="auto"/>
        <w:tabs>
          <w:tab w:val="left" w:pos="1804"/>
        </w:tabs>
        <w:spacing w:after="240"/>
        <w:ind w:right="40" w:hanging="211"/>
        <w:rPr>
          <w:rStyle w:val="BodytextBold"/>
        </w:rPr>
      </w:pPr>
      <w:r w:rsidRPr="00C74C3A">
        <w:rPr>
          <w:rStyle w:val="BodytextBold"/>
        </w:rPr>
        <w:t xml:space="preserve">Podatnik powiadamia, że nie spełnia już warunków koniecznych dla korzystania </w:t>
      </w:r>
      <w:r w:rsidR="006D59A6" w:rsidRPr="00C74C3A">
        <w:rPr>
          <w:rStyle w:val="BodytextBold"/>
        </w:rPr>
        <w:br/>
      </w:r>
      <w:r w:rsidRPr="00C74C3A">
        <w:rPr>
          <w:rStyle w:val="BodytextBold"/>
        </w:rPr>
        <w:t>z procedury unijnej</w:t>
      </w:r>
    </w:p>
    <w:p w14:paraId="49DDC474" w14:textId="77777777" w:rsidR="006D59A6" w:rsidRPr="00C74C3A" w:rsidRDefault="006D59A6" w:rsidP="006D59A6">
      <w:pPr>
        <w:pStyle w:val="Tekstpodstawowy"/>
        <w:shd w:val="clear" w:color="auto" w:fill="auto"/>
        <w:tabs>
          <w:tab w:val="left" w:pos="1804"/>
        </w:tabs>
        <w:spacing w:after="240"/>
        <w:ind w:left="778" w:right="40" w:firstLine="0"/>
        <w:rPr>
          <w:rStyle w:val="BodytextBold"/>
          <w:b w:val="0"/>
        </w:rPr>
      </w:pPr>
      <w:r w:rsidRPr="00C74C3A">
        <w:rPr>
          <w:rStyle w:val="BodytextBold"/>
          <w:b w:val="0"/>
        </w:rPr>
        <w:t>Jeżeli powodem wyrejestrowania jest to, że podatni</w:t>
      </w:r>
      <w:r w:rsidR="004E4630" w:rsidRPr="00C74C3A">
        <w:rPr>
          <w:rStyle w:val="BodytextBold"/>
          <w:b w:val="0"/>
        </w:rPr>
        <w:t>k</w:t>
      </w:r>
      <w:r w:rsidRPr="00C74C3A">
        <w:rPr>
          <w:rStyle w:val="BodytextBold"/>
          <w:b w:val="0"/>
        </w:rPr>
        <w:t xml:space="preserve"> nie spełnia warunków do korzystania ze szczególnej procedury unijnej, należy zaznaczyć to pole.  </w:t>
      </w:r>
    </w:p>
    <w:p w14:paraId="5BC68076" w14:textId="77777777" w:rsidR="00A12FAF" w:rsidRPr="00C74C3A" w:rsidRDefault="00A12FAF" w:rsidP="006D59A6">
      <w:pPr>
        <w:pStyle w:val="Tekstpodstawowy"/>
        <w:shd w:val="clear" w:color="auto" w:fill="auto"/>
        <w:tabs>
          <w:tab w:val="left" w:pos="1804"/>
        </w:tabs>
        <w:spacing w:after="240"/>
        <w:ind w:left="778" w:right="40" w:firstLine="0"/>
        <w:rPr>
          <w:rStyle w:val="BodytextBold"/>
          <w:b w:val="0"/>
          <w:bCs w:val="0"/>
        </w:rPr>
      </w:pPr>
      <w:r w:rsidRPr="00C74C3A">
        <w:rPr>
          <w:rStyle w:val="BodytextBold"/>
          <w:b w:val="0"/>
        </w:rPr>
        <w:t xml:space="preserve">Takie zmiany należy zgłosić do 10 dnia </w:t>
      </w:r>
      <w:r w:rsidRPr="00C74C3A">
        <w:t xml:space="preserve">miesiąca następującego po tym zdarzeniu. </w:t>
      </w:r>
    </w:p>
    <w:p w14:paraId="693B2567" w14:textId="77777777" w:rsidR="00BC1804" w:rsidRPr="00C74C3A" w:rsidRDefault="00BC1804" w:rsidP="00A40366">
      <w:pPr>
        <w:pStyle w:val="Tekstpodstawowy"/>
        <w:numPr>
          <w:ilvl w:val="0"/>
          <w:numId w:val="21"/>
        </w:numPr>
        <w:shd w:val="clear" w:color="auto" w:fill="auto"/>
        <w:tabs>
          <w:tab w:val="left" w:pos="1804"/>
        </w:tabs>
        <w:spacing w:after="240"/>
        <w:ind w:right="40" w:hanging="211"/>
        <w:rPr>
          <w:rStyle w:val="BodytextBold"/>
        </w:rPr>
      </w:pPr>
      <w:r w:rsidRPr="00C74C3A">
        <w:rPr>
          <w:rStyle w:val="BodytextBold"/>
        </w:rPr>
        <w:t>Podatnik rezygnuje z korzystania z procedury unijnej</w:t>
      </w:r>
    </w:p>
    <w:p w14:paraId="1D16C7E5" w14:textId="77777777" w:rsidR="00A12FAF" w:rsidRPr="00C74C3A" w:rsidRDefault="006D59A6" w:rsidP="006D59A6">
      <w:pPr>
        <w:pStyle w:val="Tekstpodstawowy"/>
        <w:shd w:val="clear" w:color="auto" w:fill="auto"/>
        <w:tabs>
          <w:tab w:val="left" w:pos="1804"/>
        </w:tabs>
        <w:spacing w:after="240"/>
        <w:ind w:left="778" w:right="40" w:firstLine="0"/>
        <w:rPr>
          <w:rStyle w:val="BodytextBold"/>
          <w:b w:val="0"/>
        </w:rPr>
      </w:pPr>
      <w:r w:rsidRPr="00C74C3A">
        <w:rPr>
          <w:rStyle w:val="BodytextBold"/>
          <w:b w:val="0"/>
        </w:rPr>
        <w:t>Jeżeli powodem wyrejestrowania jest rezygnacja z rozliczania VAT w szczególnej procedurze unijnej, należy zaznaczyć to pole.</w:t>
      </w:r>
    </w:p>
    <w:p w14:paraId="0DFF701D" w14:textId="77777777" w:rsidR="00A12FAF" w:rsidRPr="00C74C3A" w:rsidRDefault="000F2C3B" w:rsidP="00C74C3A">
      <w:pPr>
        <w:ind w:left="709"/>
        <w:jc w:val="both"/>
        <w:rPr>
          <w:sz w:val="22"/>
          <w:szCs w:val="22"/>
        </w:rPr>
      </w:pPr>
      <w:r w:rsidRPr="00C74C3A">
        <w:rPr>
          <w:rStyle w:val="BodytextBold"/>
          <w:b w:val="0"/>
        </w:rPr>
        <w:tab/>
      </w:r>
      <w:r w:rsidR="00A12FAF" w:rsidRPr="00C74C3A">
        <w:rPr>
          <w:rStyle w:val="BodytextBold"/>
          <w:b w:val="0"/>
        </w:rPr>
        <w:t xml:space="preserve">Takie zmiany należy zgłosić </w:t>
      </w:r>
      <w:r w:rsidR="00A12FAF" w:rsidRPr="00C74C3A">
        <w:rPr>
          <w:sz w:val="22"/>
          <w:szCs w:val="22"/>
        </w:rPr>
        <w:t xml:space="preserve">co najmniej </w:t>
      </w:r>
      <w:r w:rsidR="00C74C3A">
        <w:rPr>
          <w:sz w:val="22"/>
          <w:szCs w:val="22"/>
        </w:rPr>
        <w:t>na 15 dni przed końcem kwartału k</w:t>
      </w:r>
      <w:r w:rsidR="00C74C3A" w:rsidRPr="00C74C3A">
        <w:rPr>
          <w:sz w:val="22"/>
          <w:szCs w:val="22"/>
        </w:rPr>
        <w:t xml:space="preserve">alendarzowego </w:t>
      </w:r>
      <w:r w:rsidR="00A12FAF" w:rsidRPr="00C74C3A">
        <w:rPr>
          <w:sz w:val="22"/>
          <w:szCs w:val="22"/>
        </w:rPr>
        <w:t xml:space="preserve">poprzedzającego kwartał kalendarzowy, w którym </w:t>
      </w:r>
      <w:r w:rsidR="00C74C3A" w:rsidRPr="00C74C3A">
        <w:rPr>
          <w:sz w:val="22"/>
          <w:szCs w:val="22"/>
        </w:rPr>
        <w:t xml:space="preserve">zamierzano </w:t>
      </w:r>
      <w:r w:rsidR="00A12FAF" w:rsidRPr="00C74C3A">
        <w:rPr>
          <w:sz w:val="22"/>
          <w:szCs w:val="22"/>
        </w:rPr>
        <w:t>zaprzestać stosowania procedury</w:t>
      </w:r>
      <w:r w:rsidRPr="00C74C3A">
        <w:rPr>
          <w:sz w:val="22"/>
          <w:szCs w:val="22"/>
        </w:rPr>
        <w:t>.</w:t>
      </w:r>
    </w:p>
    <w:p w14:paraId="1B7CCCCC" w14:textId="77777777" w:rsidR="00A12FAF" w:rsidRPr="00C74C3A" w:rsidRDefault="00A12FAF" w:rsidP="00C74C3A">
      <w:pPr>
        <w:autoSpaceDE w:val="0"/>
        <w:autoSpaceDN w:val="0"/>
        <w:adjustRightInd w:val="0"/>
        <w:rPr>
          <w:rStyle w:val="BodytextBold"/>
          <w:b w:val="0"/>
          <w:bCs w:val="0"/>
          <w:color w:val="auto"/>
        </w:rPr>
      </w:pPr>
    </w:p>
    <w:p w14:paraId="1DC973CC" w14:textId="77777777" w:rsidR="00BC1804" w:rsidRPr="00C74C3A" w:rsidRDefault="00BC1804" w:rsidP="00A40366">
      <w:pPr>
        <w:pStyle w:val="Tekstpodstawowy"/>
        <w:numPr>
          <w:ilvl w:val="0"/>
          <w:numId w:val="21"/>
        </w:numPr>
        <w:shd w:val="clear" w:color="auto" w:fill="auto"/>
        <w:tabs>
          <w:tab w:val="left" w:pos="1804"/>
        </w:tabs>
        <w:spacing w:after="240"/>
        <w:ind w:right="40" w:hanging="211"/>
        <w:rPr>
          <w:rStyle w:val="BodytextBold"/>
        </w:rPr>
      </w:pPr>
      <w:r w:rsidRPr="00C74C3A">
        <w:rPr>
          <w:rStyle w:val="BodytextBold"/>
        </w:rPr>
        <w:t>Podatnik zmienia państwo członkowskie identyfikacji</w:t>
      </w:r>
    </w:p>
    <w:p w14:paraId="546C09BD" w14:textId="77777777" w:rsidR="006D59A6" w:rsidRPr="00C74C3A" w:rsidRDefault="006D59A6" w:rsidP="006D59A6">
      <w:pPr>
        <w:pStyle w:val="Tekstpodstawowy"/>
        <w:shd w:val="clear" w:color="auto" w:fill="auto"/>
        <w:tabs>
          <w:tab w:val="left" w:pos="1804"/>
        </w:tabs>
        <w:spacing w:after="240"/>
        <w:ind w:left="778" w:right="40" w:firstLine="0"/>
        <w:rPr>
          <w:rStyle w:val="BodytextBold"/>
          <w:b w:val="0"/>
        </w:rPr>
      </w:pPr>
      <w:r w:rsidRPr="00C74C3A">
        <w:rPr>
          <w:rStyle w:val="BodytextBold"/>
          <w:b w:val="0"/>
        </w:rPr>
        <w:lastRenderedPageBreak/>
        <w:t xml:space="preserve">Jeżeli powodem wyrejestrowania jest zmiana państwa członkowskiego identyfikacji, należy zaznaczyć to pole. </w:t>
      </w:r>
    </w:p>
    <w:p w14:paraId="4FBE6D14" w14:textId="77777777" w:rsidR="00A12FAF" w:rsidRPr="00C74C3A" w:rsidRDefault="00A12FAF" w:rsidP="00F833FB">
      <w:pPr>
        <w:pStyle w:val="Tekstpodstawowy"/>
        <w:shd w:val="clear" w:color="auto" w:fill="auto"/>
        <w:tabs>
          <w:tab w:val="left" w:pos="1804"/>
        </w:tabs>
        <w:spacing w:after="240"/>
        <w:ind w:left="778" w:right="40" w:firstLine="0"/>
        <w:rPr>
          <w:rStyle w:val="BodytextBold"/>
          <w:b w:val="0"/>
        </w:rPr>
      </w:pPr>
      <w:r w:rsidRPr="00C74C3A">
        <w:rPr>
          <w:rStyle w:val="BodytextBold"/>
          <w:b w:val="0"/>
        </w:rPr>
        <w:t xml:space="preserve">Takie zmiany należy zgłosić do 10 dnia </w:t>
      </w:r>
      <w:r w:rsidRPr="00C74C3A">
        <w:t xml:space="preserve">miesiąca następującego po tym zdarzeniu. </w:t>
      </w:r>
    </w:p>
    <w:p w14:paraId="576B74CD" w14:textId="77777777" w:rsidR="00A12FAF" w:rsidRPr="00C74C3A" w:rsidRDefault="00A12FAF" w:rsidP="00C74C3A">
      <w:pPr>
        <w:pStyle w:val="Tekstpodstawowy"/>
        <w:numPr>
          <w:ilvl w:val="0"/>
          <w:numId w:val="21"/>
        </w:numPr>
        <w:shd w:val="clear" w:color="auto" w:fill="auto"/>
        <w:tabs>
          <w:tab w:val="left" w:pos="1804"/>
        </w:tabs>
        <w:spacing w:after="240"/>
        <w:ind w:right="40" w:hanging="211"/>
        <w:rPr>
          <w:b/>
          <w:bCs/>
        </w:rPr>
      </w:pPr>
      <w:r w:rsidRPr="00C74C3A">
        <w:rPr>
          <w:b/>
        </w:rPr>
        <w:t xml:space="preserve">Data, od której będzie obowiązywać zmiana </w:t>
      </w:r>
    </w:p>
    <w:p w14:paraId="506CC2D3" w14:textId="77777777" w:rsidR="00A12FAF" w:rsidRPr="00C74C3A" w:rsidRDefault="00A12FAF" w:rsidP="00C74C3A">
      <w:pPr>
        <w:pStyle w:val="Tekstpodstawowy"/>
        <w:shd w:val="clear" w:color="auto" w:fill="auto"/>
        <w:tabs>
          <w:tab w:val="left" w:pos="1804"/>
        </w:tabs>
        <w:spacing w:after="240"/>
        <w:ind w:left="778" w:right="40" w:firstLine="0"/>
        <w:rPr>
          <w:szCs w:val="20"/>
        </w:rPr>
      </w:pPr>
      <w:r w:rsidRPr="00C74C3A">
        <w:rPr>
          <w:szCs w:val="20"/>
        </w:rPr>
        <w:t xml:space="preserve">W pozycji </w:t>
      </w:r>
      <w:r w:rsidRPr="00C74C3A">
        <w:rPr>
          <w:szCs w:val="20"/>
          <w:u w:val="single"/>
        </w:rPr>
        <w:t>Data, od której będzie obowiązywać zmiana</w:t>
      </w:r>
      <w:r w:rsidRPr="00C74C3A">
        <w:rPr>
          <w:szCs w:val="20"/>
        </w:rPr>
        <w:t xml:space="preserve"> należy wskazać zawsze </w:t>
      </w:r>
      <w:r w:rsidRPr="00C74C3A">
        <w:rPr>
          <w:szCs w:val="20"/>
        </w:rPr>
        <w:br/>
        <w:t xml:space="preserve">1 dzień kolejnego kwartału. </w:t>
      </w:r>
    </w:p>
    <w:p w14:paraId="777AF722" w14:textId="65A4BB3F" w:rsidR="00BC1804" w:rsidRDefault="00BC1804" w:rsidP="00BC1804">
      <w:pPr>
        <w:pStyle w:val="Tekstpodstawowy"/>
        <w:shd w:val="clear" w:color="auto" w:fill="auto"/>
        <w:tabs>
          <w:tab w:val="left" w:pos="1804"/>
        </w:tabs>
        <w:spacing w:after="240"/>
        <w:ind w:right="40" w:firstLine="0"/>
        <w:rPr>
          <w:rStyle w:val="BodytextBold"/>
        </w:rPr>
      </w:pPr>
      <w:r>
        <w:rPr>
          <w:rStyle w:val="BodytextBold"/>
        </w:rPr>
        <w:t xml:space="preserve">Wskazanie numeru identyfikacyjnego VAT, pod którym podatnik będzie korzystać </w:t>
      </w:r>
      <w:r w:rsidR="00224E99">
        <w:rPr>
          <w:rStyle w:val="BodytextBold"/>
        </w:rPr>
        <w:br/>
      </w:r>
      <w:r>
        <w:rPr>
          <w:rStyle w:val="BodytextBold"/>
        </w:rPr>
        <w:t>z procedury unijnej po zmianie państwa członkowskiego identyfikacji Rzeczpospolitej Polskiej</w:t>
      </w:r>
    </w:p>
    <w:p w14:paraId="4367D56D" w14:textId="77777777" w:rsidR="00BC1804" w:rsidRDefault="00CA706F" w:rsidP="00A40366">
      <w:pPr>
        <w:pStyle w:val="Tekstpodstawowy"/>
        <w:numPr>
          <w:ilvl w:val="0"/>
          <w:numId w:val="22"/>
        </w:numPr>
        <w:shd w:val="clear" w:color="auto" w:fill="auto"/>
        <w:tabs>
          <w:tab w:val="left" w:pos="1804"/>
        </w:tabs>
        <w:spacing w:after="240"/>
        <w:ind w:right="40" w:hanging="269"/>
        <w:rPr>
          <w:rStyle w:val="BodytextBold"/>
        </w:rPr>
      </w:pPr>
      <w:r>
        <w:rPr>
          <w:rStyle w:val="BodytextBold"/>
        </w:rPr>
        <w:t>Państwo nadawcy numeru</w:t>
      </w:r>
    </w:p>
    <w:p w14:paraId="01739D07" w14:textId="77777777" w:rsidR="006D59A6" w:rsidRPr="006D59A6" w:rsidRDefault="006D59A6" w:rsidP="006D59A6">
      <w:pPr>
        <w:pStyle w:val="Tekstpodstawowy"/>
        <w:shd w:val="clear" w:color="auto" w:fill="auto"/>
        <w:tabs>
          <w:tab w:val="left" w:pos="1804"/>
        </w:tabs>
        <w:spacing w:after="240"/>
        <w:ind w:left="836" w:right="40" w:firstLine="0"/>
        <w:rPr>
          <w:rStyle w:val="BodytextBold"/>
          <w:b w:val="0"/>
        </w:rPr>
      </w:pPr>
      <w:r w:rsidRPr="006D59A6">
        <w:rPr>
          <w:rStyle w:val="BodytextBold"/>
          <w:b w:val="0"/>
        </w:rPr>
        <w:t xml:space="preserve">Należy </w:t>
      </w:r>
      <w:r w:rsidR="005810A6">
        <w:rPr>
          <w:rStyle w:val="BodytextBold"/>
          <w:b w:val="0"/>
        </w:rPr>
        <w:t>podać nazwę</w:t>
      </w:r>
      <w:r>
        <w:rPr>
          <w:rStyle w:val="BodytextBold"/>
          <w:b w:val="0"/>
        </w:rPr>
        <w:t xml:space="preserve"> nowego państwa identyfikacji, w którym będzie rozliczany VAT </w:t>
      </w:r>
      <w:r>
        <w:rPr>
          <w:rStyle w:val="BodytextBold"/>
          <w:b w:val="0"/>
        </w:rPr>
        <w:br/>
        <w:t xml:space="preserve">w ramach szczególnej procedury unijnej. </w:t>
      </w:r>
    </w:p>
    <w:p w14:paraId="4B5BD4A2" w14:textId="77777777" w:rsidR="00BC1804" w:rsidRDefault="00BC1804" w:rsidP="00A40366">
      <w:pPr>
        <w:pStyle w:val="Tekstpodstawowy"/>
        <w:numPr>
          <w:ilvl w:val="0"/>
          <w:numId w:val="22"/>
        </w:numPr>
        <w:shd w:val="clear" w:color="auto" w:fill="auto"/>
        <w:tabs>
          <w:tab w:val="left" w:pos="1804"/>
        </w:tabs>
        <w:spacing w:after="240"/>
        <w:ind w:right="40" w:hanging="269"/>
        <w:rPr>
          <w:rStyle w:val="BodytextBold"/>
        </w:rPr>
      </w:pPr>
      <w:r w:rsidRPr="006D59A6">
        <w:rPr>
          <w:rStyle w:val="BodytextBold"/>
        </w:rPr>
        <w:t>Numer identyfikacyjny VAT procedury unijnej</w:t>
      </w:r>
    </w:p>
    <w:p w14:paraId="1CF92272" w14:textId="77777777" w:rsidR="006D59A6" w:rsidRDefault="006D59A6" w:rsidP="006D59A6">
      <w:pPr>
        <w:pStyle w:val="Tekstpodstawowy"/>
        <w:shd w:val="clear" w:color="auto" w:fill="auto"/>
        <w:tabs>
          <w:tab w:val="left" w:pos="1804"/>
        </w:tabs>
        <w:spacing w:after="240"/>
        <w:ind w:left="836" w:right="40" w:firstLine="0"/>
        <w:rPr>
          <w:rStyle w:val="BodytextBold"/>
          <w:b w:val="0"/>
        </w:rPr>
      </w:pPr>
      <w:r>
        <w:rPr>
          <w:rStyle w:val="BodytextBold"/>
          <w:b w:val="0"/>
        </w:rPr>
        <w:t>Należy podać nowy numer VAT dla szczególnej procedury unijnej, nadany przez państwo wskazane w pkt 1</w:t>
      </w:r>
      <w:r w:rsidR="005028A7">
        <w:rPr>
          <w:rStyle w:val="BodytextBold"/>
          <w:b w:val="0"/>
        </w:rPr>
        <w:t>2</w:t>
      </w:r>
      <w:r w:rsidR="005A0BFA">
        <w:rPr>
          <w:rStyle w:val="BodytextBold"/>
          <w:b w:val="0"/>
        </w:rPr>
        <w:t xml:space="preserve"> zgłoszenia</w:t>
      </w:r>
      <w:r>
        <w:rPr>
          <w:rStyle w:val="BodytextBold"/>
          <w:b w:val="0"/>
        </w:rPr>
        <w:t xml:space="preserve">. </w:t>
      </w:r>
    </w:p>
    <w:p w14:paraId="1CAB3B52" w14:textId="77777777" w:rsidR="00840AFC" w:rsidRDefault="00840AFC" w:rsidP="00A40366">
      <w:pPr>
        <w:pStyle w:val="Tekstpodstawowy"/>
        <w:shd w:val="clear" w:color="auto" w:fill="auto"/>
        <w:tabs>
          <w:tab w:val="left" w:pos="567"/>
          <w:tab w:val="left" w:pos="1804"/>
        </w:tabs>
        <w:spacing w:after="240"/>
        <w:ind w:right="40" w:firstLine="0"/>
        <w:rPr>
          <w:rStyle w:val="BodytextBold"/>
        </w:rPr>
      </w:pPr>
      <w:r>
        <w:rPr>
          <w:rStyle w:val="BodytextBold"/>
          <w:b w:val="0"/>
        </w:rPr>
        <w:t xml:space="preserve">        </w:t>
      </w:r>
      <w:r w:rsidR="00A40366">
        <w:rPr>
          <w:rStyle w:val="BodytextBold"/>
          <w:b w:val="0"/>
        </w:rPr>
        <w:t xml:space="preserve"> </w:t>
      </w:r>
      <w:r>
        <w:rPr>
          <w:rStyle w:val="BodytextBold"/>
          <w:b w:val="0"/>
        </w:rPr>
        <w:t xml:space="preserve">3.   </w:t>
      </w:r>
      <w:r w:rsidRPr="00DD4F00">
        <w:rPr>
          <w:rStyle w:val="BodytextBold"/>
        </w:rPr>
        <w:t>Data, od kt</w:t>
      </w:r>
      <w:r w:rsidR="00DD4F00" w:rsidRPr="00DD4F00">
        <w:rPr>
          <w:rStyle w:val="BodytextBold"/>
        </w:rPr>
        <w:t>órej będzie obowiązywać zmiana</w:t>
      </w:r>
    </w:p>
    <w:p w14:paraId="700F6C56" w14:textId="46231D55" w:rsidR="005A0BFA" w:rsidRDefault="00DD4F00" w:rsidP="005A0BFA">
      <w:pPr>
        <w:pStyle w:val="Tekstpodstawowy"/>
        <w:shd w:val="clear" w:color="auto" w:fill="auto"/>
        <w:tabs>
          <w:tab w:val="left" w:pos="1804"/>
        </w:tabs>
        <w:spacing w:after="240"/>
        <w:ind w:left="851" w:right="40" w:firstLine="0"/>
        <w:rPr>
          <w:rStyle w:val="BodytextBold"/>
          <w:b w:val="0"/>
        </w:rPr>
      </w:pPr>
      <w:r w:rsidRPr="00DD4F00">
        <w:rPr>
          <w:rStyle w:val="BodytextBold"/>
          <w:b w:val="0"/>
        </w:rPr>
        <w:t xml:space="preserve">Należy </w:t>
      </w:r>
      <w:r>
        <w:rPr>
          <w:rStyle w:val="BodytextBold"/>
          <w:b w:val="0"/>
        </w:rPr>
        <w:t>podać datę od kiedy ma obowiązywać zmiana państwa członkowskiego  identyfikacji.</w:t>
      </w:r>
    </w:p>
    <w:p w14:paraId="4C291082" w14:textId="7AF5628E" w:rsidR="00C51385" w:rsidRPr="006E204B" w:rsidRDefault="00C51385" w:rsidP="00C51385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Cs w:val="0"/>
        </w:rPr>
      </w:pPr>
      <w:r w:rsidRPr="006E204B">
        <w:rPr>
          <w:rStyle w:val="BodytextBold"/>
          <w:bCs w:val="0"/>
        </w:rPr>
        <w:t>D. AKTUALIZACJA</w:t>
      </w:r>
    </w:p>
    <w:p w14:paraId="32D2E5E9" w14:textId="69AFAE0B" w:rsidR="00C51385" w:rsidRDefault="00C51385" w:rsidP="00C51385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 w:val="0"/>
        </w:rPr>
      </w:pPr>
      <w:r>
        <w:rPr>
          <w:rStyle w:val="BodytextBold"/>
          <w:b w:val="0"/>
        </w:rPr>
        <w:t xml:space="preserve">W przypadku składania wniosku o aktualizację danych należy pamiętać o podaniu </w:t>
      </w:r>
      <w:r w:rsidRPr="006E204B">
        <w:rPr>
          <w:rStyle w:val="BodytextBold"/>
          <w:bCs w:val="0"/>
        </w:rPr>
        <w:t>wszystkich danych rejestracyjnych, które są prawidłowe na dzień składania zgłoszenia</w:t>
      </w:r>
      <w:r>
        <w:rPr>
          <w:rStyle w:val="BodytextBold"/>
          <w:b w:val="0"/>
        </w:rPr>
        <w:t xml:space="preserve">, mimo to, że zostały już podane </w:t>
      </w:r>
      <w:r w:rsidR="007D5804">
        <w:rPr>
          <w:rStyle w:val="BodytextBold"/>
          <w:b w:val="0"/>
        </w:rPr>
        <w:t xml:space="preserve">np. </w:t>
      </w:r>
      <w:r>
        <w:rPr>
          <w:rStyle w:val="BodytextBold"/>
          <w:b w:val="0"/>
        </w:rPr>
        <w:t>podczas rejestracji</w:t>
      </w:r>
      <w:r w:rsidR="007D5804">
        <w:rPr>
          <w:rStyle w:val="BodytextBold"/>
          <w:b w:val="0"/>
        </w:rPr>
        <w:t xml:space="preserve"> do procedury OSS</w:t>
      </w:r>
      <w:r>
        <w:rPr>
          <w:rStyle w:val="BodytextBold"/>
          <w:b w:val="0"/>
        </w:rPr>
        <w:t>.</w:t>
      </w:r>
    </w:p>
    <w:p w14:paraId="672319F1" w14:textId="77777777" w:rsidR="00FB4287" w:rsidRDefault="001A38B3" w:rsidP="00C51385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 w:val="0"/>
        </w:rPr>
      </w:pPr>
      <w:r>
        <w:rPr>
          <w:rStyle w:val="BodytextBold"/>
          <w:b w:val="0"/>
        </w:rPr>
        <w:t xml:space="preserve">Należy również pamiętać o wpisaniu pierwotnej daty przyjęcia do procedury. </w:t>
      </w:r>
    </w:p>
    <w:p w14:paraId="501C75C0" w14:textId="77777777" w:rsidR="00FB4287" w:rsidRDefault="001A38B3" w:rsidP="00C51385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 w:val="0"/>
        </w:rPr>
      </w:pPr>
      <w:r>
        <w:rPr>
          <w:rStyle w:val="BodytextBold"/>
          <w:b w:val="0"/>
        </w:rPr>
        <w:t>W przypadku błędnego wskazania daty zgłoszenie zostanie odrzucone.</w:t>
      </w:r>
    </w:p>
    <w:p w14:paraId="13B4C439" w14:textId="36903D2E" w:rsidR="001A38B3" w:rsidRDefault="00FB4287" w:rsidP="00C51385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 w:val="0"/>
        </w:rPr>
      </w:pPr>
      <w:r>
        <w:rPr>
          <w:rStyle w:val="BodytextBold"/>
          <w:b w:val="0"/>
        </w:rPr>
        <w:t xml:space="preserve">W zgłoszeniu aktualizacyjnym </w:t>
      </w:r>
      <w:r w:rsidR="001A38B3">
        <w:rPr>
          <w:rStyle w:val="BodytextBold"/>
          <w:b w:val="0"/>
        </w:rPr>
        <w:t>nie ma możliwości zmiany daty przystąpienia do procedury OSS</w:t>
      </w:r>
      <w:r w:rsidR="00912D48">
        <w:rPr>
          <w:rStyle w:val="BodytextBold"/>
          <w:b w:val="0"/>
        </w:rPr>
        <w:t xml:space="preserve"> </w:t>
      </w:r>
      <w:r w:rsidR="001A38B3">
        <w:rPr>
          <w:rStyle w:val="BodytextBold"/>
          <w:b w:val="0"/>
        </w:rPr>
        <w:t>– jest to data</w:t>
      </w:r>
      <w:r w:rsidR="00912D48">
        <w:rPr>
          <w:rStyle w:val="BodytextBold"/>
          <w:b w:val="0"/>
        </w:rPr>
        <w:t>,</w:t>
      </w:r>
      <w:r w:rsidR="001A38B3">
        <w:rPr>
          <w:rStyle w:val="BodytextBold"/>
          <w:b w:val="0"/>
        </w:rPr>
        <w:t xml:space="preserve"> która </w:t>
      </w:r>
      <w:r w:rsidR="001A38B3" w:rsidRPr="00646D1A">
        <w:rPr>
          <w:rStyle w:val="BodytextBold"/>
          <w:bCs w:val="0"/>
        </w:rPr>
        <w:t xml:space="preserve">nie podlega </w:t>
      </w:r>
      <w:r w:rsidR="001A38B3">
        <w:rPr>
          <w:rStyle w:val="BodytextBold"/>
          <w:b w:val="0"/>
        </w:rPr>
        <w:t>modyfikacj</w:t>
      </w:r>
      <w:r w:rsidR="00912D48">
        <w:rPr>
          <w:rStyle w:val="BodytextBold"/>
          <w:b w:val="0"/>
        </w:rPr>
        <w:t>i</w:t>
      </w:r>
      <w:r w:rsidR="001A38B3">
        <w:rPr>
          <w:rStyle w:val="BodytextBold"/>
          <w:b w:val="0"/>
        </w:rPr>
        <w:t xml:space="preserve">. </w:t>
      </w:r>
    </w:p>
    <w:p w14:paraId="077C4C2C" w14:textId="7BB04962" w:rsidR="00C51385" w:rsidRDefault="00C51385" w:rsidP="00C51385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 w:val="0"/>
        </w:rPr>
      </w:pPr>
      <w:r>
        <w:rPr>
          <w:rStyle w:val="BodytextBold"/>
          <w:b w:val="0"/>
        </w:rPr>
        <w:t xml:space="preserve">Zgodność danych dla prawidłowej obsługi deklaracji oraz płatności po stronie państwa członkowskiego konsumpcji weryfikowana jest według danych, które są podane </w:t>
      </w:r>
      <w:r w:rsidR="00224E99">
        <w:rPr>
          <w:rStyle w:val="BodytextBold"/>
          <w:b w:val="0"/>
        </w:rPr>
        <w:br/>
      </w:r>
      <w:r>
        <w:rPr>
          <w:rStyle w:val="BodytextBold"/>
          <w:b w:val="0"/>
        </w:rPr>
        <w:t>w danym okresie rozliczeniowym.</w:t>
      </w:r>
    </w:p>
    <w:p w14:paraId="02DE80ED" w14:textId="77777777" w:rsidR="00C51385" w:rsidRDefault="00C51385" w:rsidP="00C51385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 w:val="0"/>
        </w:rPr>
      </w:pPr>
      <w:r>
        <w:rPr>
          <w:rStyle w:val="BodytextBold"/>
          <w:b w:val="0"/>
        </w:rPr>
        <w:t>Przykład:</w:t>
      </w:r>
    </w:p>
    <w:p w14:paraId="4711DD00" w14:textId="34FC2B37" w:rsidR="00C51385" w:rsidRDefault="00C51385" w:rsidP="00C51385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 w:val="0"/>
        </w:rPr>
      </w:pPr>
      <w:r>
        <w:rPr>
          <w:rStyle w:val="BodytextBold"/>
          <w:b w:val="0"/>
        </w:rPr>
        <w:t xml:space="preserve">Podatnik w danych rejestracyjnych </w:t>
      </w:r>
      <w:r w:rsidR="007D5804">
        <w:rPr>
          <w:rStyle w:val="BodytextBold"/>
          <w:b w:val="0"/>
        </w:rPr>
        <w:t xml:space="preserve">(sekcja B.4 w VIU-R) </w:t>
      </w:r>
      <w:r>
        <w:rPr>
          <w:rStyle w:val="BodytextBold"/>
          <w:b w:val="0"/>
        </w:rPr>
        <w:t xml:space="preserve">podał adres i numer VAT </w:t>
      </w:r>
      <w:r w:rsidR="00224E99">
        <w:rPr>
          <w:rStyle w:val="BodytextBold"/>
          <w:b w:val="0"/>
        </w:rPr>
        <w:br/>
      </w:r>
      <w:r>
        <w:rPr>
          <w:rStyle w:val="BodytextBold"/>
          <w:b w:val="0"/>
        </w:rPr>
        <w:t xml:space="preserve">w Belgii, gdzie znajduje się magazyn będący miejscem wysyłki lub transportu towarów. </w:t>
      </w:r>
    </w:p>
    <w:p w14:paraId="608FF969" w14:textId="1193141B" w:rsidR="007D5804" w:rsidRDefault="00C51385" w:rsidP="00C51385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 w:val="0"/>
        </w:rPr>
      </w:pPr>
      <w:r>
        <w:rPr>
          <w:rStyle w:val="BodytextBold"/>
          <w:b w:val="0"/>
        </w:rPr>
        <w:t xml:space="preserve">Następnie podatnik składa zgłoszenie aktualizacyjne </w:t>
      </w:r>
      <w:r w:rsidR="007D5804">
        <w:rPr>
          <w:rStyle w:val="BodytextBold"/>
          <w:b w:val="0"/>
        </w:rPr>
        <w:t xml:space="preserve">VIU-R </w:t>
      </w:r>
      <w:r>
        <w:rPr>
          <w:rStyle w:val="BodytextBold"/>
          <w:b w:val="0"/>
        </w:rPr>
        <w:t>i</w:t>
      </w:r>
      <w:r w:rsidR="007D5804">
        <w:rPr>
          <w:rStyle w:val="BodytextBold"/>
          <w:b w:val="0"/>
        </w:rPr>
        <w:t xml:space="preserve"> w sekcji B.4</w:t>
      </w:r>
      <w:r>
        <w:rPr>
          <w:rStyle w:val="BodytextBold"/>
          <w:b w:val="0"/>
        </w:rPr>
        <w:t xml:space="preserve"> podaje nowy numer </w:t>
      </w:r>
      <w:r w:rsidR="007D5804">
        <w:rPr>
          <w:rStyle w:val="BodytextBold"/>
          <w:b w:val="0"/>
        </w:rPr>
        <w:t>VAT</w:t>
      </w:r>
      <w:r>
        <w:rPr>
          <w:rStyle w:val="BodytextBold"/>
          <w:b w:val="0"/>
        </w:rPr>
        <w:t xml:space="preserve"> dla Niemiec </w:t>
      </w:r>
      <w:r w:rsidR="007D5804">
        <w:rPr>
          <w:rStyle w:val="BodytextBold"/>
          <w:b w:val="0"/>
        </w:rPr>
        <w:t>nie podając wcześniej zgłoszonego numeru VAT dla Belgii.</w:t>
      </w:r>
    </w:p>
    <w:p w14:paraId="39A62E5F" w14:textId="3D9CA0E1" w:rsidR="007D5804" w:rsidRDefault="007D5804" w:rsidP="00C51385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 w:val="0"/>
        </w:rPr>
      </w:pPr>
      <w:r>
        <w:rPr>
          <w:rStyle w:val="BodytextBold"/>
          <w:b w:val="0"/>
        </w:rPr>
        <w:lastRenderedPageBreak/>
        <w:t xml:space="preserve">Jeżeli numer VAT w Belgii jest już nieaktywny, to tak złożone zgłoszenie </w:t>
      </w:r>
      <w:r w:rsidRPr="006E204B">
        <w:rPr>
          <w:rStyle w:val="BodytextBold"/>
          <w:bCs w:val="0"/>
        </w:rPr>
        <w:t>jest prawidłowe.</w:t>
      </w:r>
    </w:p>
    <w:p w14:paraId="3B8E0E97" w14:textId="4912A523" w:rsidR="00C51385" w:rsidRPr="00DD4F00" w:rsidRDefault="007D5804" w:rsidP="006E204B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 w:val="0"/>
        </w:rPr>
      </w:pPr>
      <w:r>
        <w:rPr>
          <w:rStyle w:val="BodytextBold"/>
          <w:b w:val="0"/>
        </w:rPr>
        <w:t xml:space="preserve">Jeśli numer VAT w Belgii jest nadal aktywny, to powinien </w:t>
      </w:r>
      <w:r w:rsidRPr="006E204B">
        <w:rPr>
          <w:rStyle w:val="BodytextBold"/>
          <w:bCs w:val="0"/>
        </w:rPr>
        <w:t>zostać powtórzony</w:t>
      </w:r>
      <w:r>
        <w:rPr>
          <w:rStyle w:val="BodytextBold"/>
          <w:b w:val="0"/>
        </w:rPr>
        <w:t xml:space="preserve"> razem </w:t>
      </w:r>
      <w:r w:rsidR="00224E99">
        <w:rPr>
          <w:rStyle w:val="BodytextBold"/>
          <w:b w:val="0"/>
        </w:rPr>
        <w:br/>
      </w:r>
      <w:r>
        <w:rPr>
          <w:rStyle w:val="BodytextBold"/>
          <w:b w:val="0"/>
        </w:rPr>
        <w:t>z nowo podawanym numerem VAT dla Niemiec.</w:t>
      </w:r>
      <w:r w:rsidR="00C51385">
        <w:rPr>
          <w:rStyle w:val="BodytextBold"/>
          <w:b w:val="0"/>
        </w:rPr>
        <w:t xml:space="preserve">  </w:t>
      </w:r>
    </w:p>
    <w:sectPr w:rsidR="00C51385" w:rsidRPr="00DD4F00">
      <w:footerReference w:type="default" r:id="rId12"/>
      <w:type w:val="continuous"/>
      <w:pgSz w:w="11905" w:h="16837"/>
      <w:pgMar w:top="1306" w:right="1397" w:bottom="1560" w:left="1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957AA" w14:textId="77777777" w:rsidR="00FC08B6" w:rsidRDefault="00FC08B6">
      <w:r>
        <w:separator/>
      </w:r>
    </w:p>
  </w:endnote>
  <w:endnote w:type="continuationSeparator" w:id="0">
    <w:p w14:paraId="05B39BBE" w14:textId="77777777" w:rsidR="00FC08B6" w:rsidRDefault="00FC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3986" w14:textId="1DE5E76A" w:rsidR="00163A42" w:rsidRDefault="007C4FA6">
    <w:pPr>
      <w:pStyle w:val="Headerorfooter0"/>
      <w:framePr w:h="197" w:wrap="none" w:vAnchor="text" w:hAnchor="page" w:x="10365" w:y="-1146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272DD5" w:rsidRPr="00272DD5">
      <w:rPr>
        <w:rStyle w:val="HeaderorfooterConsolas"/>
      </w:rPr>
      <w:t>3</w:t>
    </w:r>
    <w:r>
      <w:fldChar w:fldCharType="end"/>
    </w:r>
  </w:p>
  <w:p w14:paraId="0D8DC3D1" w14:textId="77777777" w:rsidR="00163A42" w:rsidRDefault="00163A42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B8930" w14:textId="77777777" w:rsidR="00FC08B6" w:rsidRDefault="00FC08B6">
      <w:r>
        <w:separator/>
      </w:r>
    </w:p>
  </w:footnote>
  <w:footnote w:type="continuationSeparator" w:id="0">
    <w:p w14:paraId="1CA08F5A" w14:textId="77777777" w:rsidR="00FC08B6" w:rsidRDefault="00FC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116219C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ordinal"/>
      <w:lvlText w:val="2%3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upperLetter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"/>
      <w:numFmt w:val="decimal"/>
      <w:lvlText w:val="%5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"/>
      <w:numFmt w:val="decimal"/>
      <w:lvlText w:val="%5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"/>
      <w:numFmt w:val="decimal"/>
      <w:lvlText w:val="%5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"/>
      <w:numFmt w:val="decimal"/>
      <w:lvlText w:val="%5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"/>
      <w:numFmt w:val="decimal"/>
      <w:lvlText w:val="%5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00"/>
      <w:numFmt w:val="upperRoman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upperLetter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9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9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9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9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9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9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2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upperLetter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upperLetter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upperLetter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upperLetter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upperLetter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upperLetter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upperLetter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upperLetter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1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0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0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0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0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0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0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8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7"/>
      <w:numFmt w:val="upperLetter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7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7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7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7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7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7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7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7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89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9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9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9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9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9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9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9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9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7323869"/>
    <w:multiLevelType w:val="hybridMultilevel"/>
    <w:tmpl w:val="46B87A30"/>
    <w:lvl w:ilvl="0" w:tplc="F85A2F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202BF"/>
    <w:multiLevelType w:val="hybridMultilevel"/>
    <w:tmpl w:val="4D7AC8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11734A"/>
    <w:multiLevelType w:val="hybridMultilevel"/>
    <w:tmpl w:val="5C744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E1EF2"/>
    <w:multiLevelType w:val="hybridMultilevel"/>
    <w:tmpl w:val="ACCA742C"/>
    <w:lvl w:ilvl="0" w:tplc="59CA0B88">
      <w:start w:val="1"/>
      <w:numFmt w:val="decimal"/>
      <w:lvlText w:val="%1."/>
      <w:lvlJc w:val="left"/>
      <w:pPr>
        <w:ind w:left="7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4" w15:restartNumberingAfterBreak="0">
    <w:nsid w:val="16433AB8"/>
    <w:multiLevelType w:val="hybridMultilevel"/>
    <w:tmpl w:val="98A44756"/>
    <w:lvl w:ilvl="0" w:tplc="0C103AA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87163D9"/>
    <w:multiLevelType w:val="hybridMultilevel"/>
    <w:tmpl w:val="4F5877EC"/>
    <w:lvl w:ilvl="0" w:tplc="071619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D21A3"/>
    <w:multiLevelType w:val="hybridMultilevel"/>
    <w:tmpl w:val="5BA070EA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 w15:restartNumberingAfterBreak="0">
    <w:nsid w:val="2BE07840"/>
    <w:multiLevelType w:val="hybridMultilevel"/>
    <w:tmpl w:val="F2F2E5FC"/>
    <w:lvl w:ilvl="0" w:tplc="04150001">
      <w:start w:val="1"/>
      <w:numFmt w:val="bullet"/>
      <w:lvlText w:val=""/>
      <w:lvlJc w:val="left"/>
      <w:pPr>
        <w:ind w:left="1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18" w15:restartNumberingAfterBreak="0">
    <w:nsid w:val="31C76910"/>
    <w:multiLevelType w:val="hybridMultilevel"/>
    <w:tmpl w:val="BC7C7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702F7"/>
    <w:multiLevelType w:val="hybridMultilevel"/>
    <w:tmpl w:val="32C294DC"/>
    <w:lvl w:ilvl="0" w:tplc="27D0A8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619B2"/>
    <w:multiLevelType w:val="hybridMultilevel"/>
    <w:tmpl w:val="F6D051FA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54520BD7"/>
    <w:multiLevelType w:val="hybridMultilevel"/>
    <w:tmpl w:val="F4C61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F2F2D"/>
    <w:multiLevelType w:val="hybridMultilevel"/>
    <w:tmpl w:val="41502E0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15D18"/>
    <w:multiLevelType w:val="hybridMultilevel"/>
    <w:tmpl w:val="154A0A3E"/>
    <w:lvl w:ilvl="0" w:tplc="0C103AA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57425"/>
    <w:multiLevelType w:val="hybridMultilevel"/>
    <w:tmpl w:val="07941902"/>
    <w:lvl w:ilvl="0" w:tplc="59CA0B88">
      <w:start w:val="1"/>
      <w:numFmt w:val="decimal"/>
      <w:lvlText w:val="%1."/>
      <w:lvlJc w:val="left"/>
      <w:pPr>
        <w:ind w:left="8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5" w15:restartNumberingAfterBreak="0">
    <w:nsid w:val="70506A51"/>
    <w:multiLevelType w:val="hybridMultilevel"/>
    <w:tmpl w:val="D5ACD200"/>
    <w:lvl w:ilvl="0" w:tplc="0C103AA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20368"/>
    <w:multiLevelType w:val="hybridMultilevel"/>
    <w:tmpl w:val="97E8210A"/>
    <w:lvl w:ilvl="0" w:tplc="59CA0B88">
      <w:start w:val="1"/>
      <w:numFmt w:val="decimal"/>
      <w:lvlText w:val="%1."/>
      <w:lvlJc w:val="left"/>
      <w:pPr>
        <w:ind w:left="85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</w:num>
  <w:num w:numId="12">
    <w:abstractNumId w:val="15"/>
  </w:num>
  <w:num w:numId="13">
    <w:abstractNumId w:val="10"/>
  </w:num>
  <w:num w:numId="14">
    <w:abstractNumId w:val="16"/>
  </w:num>
  <w:num w:numId="15">
    <w:abstractNumId w:val="18"/>
  </w:num>
  <w:num w:numId="16">
    <w:abstractNumId w:val="19"/>
  </w:num>
  <w:num w:numId="17">
    <w:abstractNumId w:val="14"/>
  </w:num>
  <w:num w:numId="18">
    <w:abstractNumId w:val="25"/>
  </w:num>
  <w:num w:numId="19">
    <w:abstractNumId w:val="23"/>
  </w:num>
  <w:num w:numId="20">
    <w:abstractNumId w:val="21"/>
  </w:num>
  <w:num w:numId="21">
    <w:abstractNumId w:val="13"/>
  </w:num>
  <w:num w:numId="22">
    <w:abstractNumId w:val="24"/>
  </w:num>
  <w:num w:numId="23">
    <w:abstractNumId w:val="11"/>
  </w:num>
  <w:num w:numId="24">
    <w:abstractNumId w:val="26"/>
  </w:num>
  <w:num w:numId="25">
    <w:abstractNumId w:val="12"/>
  </w:num>
  <w:num w:numId="26">
    <w:abstractNumId w:val="2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AA"/>
    <w:rsid w:val="00010F3D"/>
    <w:rsid w:val="00035A49"/>
    <w:rsid w:val="00050D2B"/>
    <w:rsid w:val="000705F8"/>
    <w:rsid w:val="0007317E"/>
    <w:rsid w:val="00087D6D"/>
    <w:rsid w:val="000E0437"/>
    <w:rsid w:val="000F2C3B"/>
    <w:rsid w:val="00102D6E"/>
    <w:rsid w:val="00163A42"/>
    <w:rsid w:val="00165A9D"/>
    <w:rsid w:val="00197DFC"/>
    <w:rsid w:val="001A38B3"/>
    <w:rsid w:val="001A3A3A"/>
    <w:rsid w:val="001D302F"/>
    <w:rsid w:val="00221E90"/>
    <w:rsid w:val="00224E99"/>
    <w:rsid w:val="00233C08"/>
    <w:rsid w:val="00247799"/>
    <w:rsid w:val="00272DD5"/>
    <w:rsid w:val="0029275A"/>
    <w:rsid w:val="002C62BF"/>
    <w:rsid w:val="002C70AC"/>
    <w:rsid w:val="002D5C69"/>
    <w:rsid w:val="002D5DB7"/>
    <w:rsid w:val="002E651A"/>
    <w:rsid w:val="002F3EC5"/>
    <w:rsid w:val="00330365"/>
    <w:rsid w:val="003614DC"/>
    <w:rsid w:val="003650CA"/>
    <w:rsid w:val="00392527"/>
    <w:rsid w:val="00404481"/>
    <w:rsid w:val="00410F83"/>
    <w:rsid w:val="00411CF7"/>
    <w:rsid w:val="004212D9"/>
    <w:rsid w:val="00425D08"/>
    <w:rsid w:val="00490EFA"/>
    <w:rsid w:val="004C19D5"/>
    <w:rsid w:val="004D495E"/>
    <w:rsid w:val="004D5C70"/>
    <w:rsid w:val="004E4630"/>
    <w:rsid w:val="005028A7"/>
    <w:rsid w:val="0051594A"/>
    <w:rsid w:val="005475FC"/>
    <w:rsid w:val="00550539"/>
    <w:rsid w:val="005729DC"/>
    <w:rsid w:val="005810A6"/>
    <w:rsid w:val="005A08B4"/>
    <w:rsid w:val="005A0BFA"/>
    <w:rsid w:val="005A6551"/>
    <w:rsid w:val="005E7684"/>
    <w:rsid w:val="00603B76"/>
    <w:rsid w:val="0061497A"/>
    <w:rsid w:val="00617BFE"/>
    <w:rsid w:val="00642F6D"/>
    <w:rsid w:val="006431A5"/>
    <w:rsid w:val="00646D1A"/>
    <w:rsid w:val="0066513A"/>
    <w:rsid w:val="0068198D"/>
    <w:rsid w:val="00686032"/>
    <w:rsid w:val="00693C6E"/>
    <w:rsid w:val="006D59A6"/>
    <w:rsid w:val="006E204B"/>
    <w:rsid w:val="006E451E"/>
    <w:rsid w:val="006E720E"/>
    <w:rsid w:val="007522F6"/>
    <w:rsid w:val="00771584"/>
    <w:rsid w:val="007816EA"/>
    <w:rsid w:val="00782212"/>
    <w:rsid w:val="00783DF7"/>
    <w:rsid w:val="007A1086"/>
    <w:rsid w:val="007C4FA6"/>
    <w:rsid w:val="007D5804"/>
    <w:rsid w:val="007F2B43"/>
    <w:rsid w:val="008002D2"/>
    <w:rsid w:val="00806B87"/>
    <w:rsid w:val="00834284"/>
    <w:rsid w:val="00840AFC"/>
    <w:rsid w:val="00857BAD"/>
    <w:rsid w:val="00862DB7"/>
    <w:rsid w:val="008760B4"/>
    <w:rsid w:val="00876C1B"/>
    <w:rsid w:val="00881298"/>
    <w:rsid w:val="00887BAA"/>
    <w:rsid w:val="008B5BE4"/>
    <w:rsid w:val="008C1DC7"/>
    <w:rsid w:val="0090132F"/>
    <w:rsid w:val="009108FA"/>
    <w:rsid w:val="00912D48"/>
    <w:rsid w:val="00940295"/>
    <w:rsid w:val="00962598"/>
    <w:rsid w:val="009904FE"/>
    <w:rsid w:val="009D1A35"/>
    <w:rsid w:val="009D7E8C"/>
    <w:rsid w:val="00A12FAF"/>
    <w:rsid w:val="00A138DB"/>
    <w:rsid w:val="00A170C9"/>
    <w:rsid w:val="00A40366"/>
    <w:rsid w:val="00A616C2"/>
    <w:rsid w:val="00A666A7"/>
    <w:rsid w:val="00A67D06"/>
    <w:rsid w:val="00AA58E1"/>
    <w:rsid w:val="00AA72EB"/>
    <w:rsid w:val="00AB4505"/>
    <w:rsid w:val="00AD2E25"/>
    <w:rsid w:val="00AD419F"/>
    <w:rsid w:val="00AD439F"/>
    <w:rsid w:val="00AE058B"/>
    <w:rsid w:val="00AE2CDB"/>
    <w:rsid w:val="00AE6275"/>
    <w:rsid w:val="00B00D0C"/>
    <w:rsid w:val="00B030FE"/>
    <w:rsid w:val="00B2523E"/>
    <w:rsid w:val="00B3761D"/>
    <w:rsid w:val="00BA4807"/>
    <w:rsid w:val="00BB2764"/>
    <w:rsid w:val="00BC1804"/>
    <w:rsid w:val="00BD7EAA"/>
    <w:rsid w:val="00BE55E2"/>
    <w:rsid w:val="00C00855"/>
    <w:rsid w:val="00C04038"/>
    <w:rsid w:val="00C063FA"/>
    <w:rsid w:val="00C30660"/>
    <w:rsid w:val="00C35688"/>
    <w:rsid w:val="00C51385"/>
    <w:rsid w:val="00C707A7"/>
    <w:rsid w:val="00C730D6"/>
    <w:rsid w:val="00C74C3A"/>
    <w:rsid w:val="00CA68D5"/>
    <w:rsid w:val="00CA706F"/>
    <w:rsid w:val="00CA7E85"/>
    <w:rsid w:val="00CD0C7A"/>
    <w:rsid w:val="00CF1E8D"/>
    <w:rsid w:val="00D5348A"/>
    <w:rsid w:val="00D66981"/>
    <w:rsid w:val="00DC7D2C"/>
    <w:rsid w:val="00DD4F00"/>
    <w:rsid w:val="00DD741D"/>
    <w:rsid w:val="00DE27E1"/>
    <w:rsid w:val="00DF7FEE"/>
    <w:rsid w:val="00E108C5"/>
    <w:rsid w:val="00E2236B"/>
    <w:rsid w:val="00E625B9"/>
    <w:rsid w:val="00E91245"/>
    <w:rsid w:val="00EA7144"/>
    <w:rsid w:val="00ED7568"/>
    <w:rsid w:val="00EE25AE"/>
    <w:rsid w:val="00EE37E1"/>
    <w:rsid w:val="00EF020F"/>
    <w:rsid w:val="00F01A75"/>
    <w:rsid w:val="00F51DCA"/>
    <w:rsid w:val="00F71A7A"/>
    <w:rsid w:val="00F833FB"/>
    <w:rsid w:val="00F87753"/>
    <w:rsid w:val="00FB4287"/>
    <w:rsid w:val="00FC08B6"/>
    <w:rsid w:val="00FD0BD6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4489BA"/>
  <w14:defaultImageDpi w14:val="0"/>
  <w15:docId w15:val="{E9E0588B-5817-44C6-9AA2-A38A96F6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1"/>
    <w:uiPriority w:val="99"/>
    <w:rPr>
      <w:b/>
      <w:bCs/>
      <w:spacing w:val="0"/>
      <w:sz w:val="22"/>
      <w:szCs w:val="22"/>
    </w:rPr>
  </w:style>
  <w:style w:type="character" w:customStyle="1" w:styleId="Bodytext20">
    <w:name w:val="Body text (2)"/>
    <w:basedOn w:val="Bodytext2"/>
    <w:uiPriority w:val="99"/>
    <w:rPr>
      <w:b/>
      <w:bCs/>
      <w:spacing w:val="0"/>
      <w:sz w:val="22"/>
      <w:szCs w:val="22"/>
      <w:u w:val="single"/>
    </w:rPr>
  </w:style>
  <w:style w:type="character" w:customStyle="1" w:styleId="Headerorfooter">
    <w:name w:val="Header or footer_"/>
    <w:basedOn w:val="Domylnaczcionkaakapitu"/>
    <w:link w:val="Headerorfooter0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HeaderorfooterConsolas">
    <w:name w:val="Header or footer + Consolas"/>
    <w:basedOn w:val="Headerorfooter"/>
    <w:uiPriority w:val="99"/>
    <w:rPr>
      <w:rFonts w:ascii="Consolas" w:hAnsi="Consolas" w:cs="Consolas"/>
      <w:noProof/>
      <w:sz w:val="20"/>
      <w:szCs w:val="20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Pr>
      <w:spacing w:val="0"/>
      <w:sz w:val="22"/>
      <w:szCs w:val="22"/>
    </w:rPr>
  </w:style>
  <w:style w:type="character" w:customStyle="1" w:styleId="BodytextBold">
    <w:name w:val="Body text + Bold"/>
    <w:basedOn w:val="TekstpodstawowyZnak1"/>
    <w:uiPriority w:val="99"/>
    <w:rPr>
      <w:b/>
      <w:bCs/>
      <w:spacing w:val="0"/>
      <w:sz w:val="22"/>
      <w:szCs w:val="22"/>
    </w:rPr>
  </w:style>
  <w:style w:type="character" w:customStyle="1" w:styleId="Heading1">
    <w:name w:val="Heading #1_"/>
    <w:basedOn w:val="Domylnaczcionkaakapitu"/>
    <w:link w:val="Heading10"/>
    <w:uiPriority w:val="99"/>
    <w:rPr>
      <w:b/>
      <w:bCs/>
      <w:spacing w:val="0"/>
      <w:sz w:val="22"/>
      <w:szCs w:val="22"/>
    </w:rPr>
  </w:style>
  <w:style w:type="character" w:customStyle="1" w:styleId="BodytextBold5">
    <w:name w:val="Body text + Bold5"/>
    <w:basedOn w:val="TekstpodstawowyZnak1"/>
    <w:uiPriority w:val="99"/>
    <w:rPr>
      <w:b/>
      <w:bCs/>
      <w:spacing w:val="0"/>
      <w:sz w:val="22"/>
      <w:szCs w:val="22"/>
    </w:rPr>
  </w:style>
  <w:style w:type="character" w:customStyle="1" w:styleId="BodytextBold4">
    <w:name w:val="Body text + Bold4"/>
    <w:basedOn w:val="TekstpodstawowyZnak1"/>
    <w:uiPriority w:val="99"/>
    <w:rPr>
      <w:b/>
      <w:bCs/>
      <w:spacing w:val="0"/>
      <w:sz w:val="22"/>
      <w:szCs w:val="22"/>
    </w:rPr>
  </w:style>
  <w:style w:type="character" w:customStyle="1" w:styleId="BodytextBold3">
    <w:name w:val="Body text + Bold3"/>
    <w:basedOn w:val="TekstpodstawowyZnak1"/>
    <w:uiPriority w:val="99"/>
    <w:rPr>
      <w:b/>
      <w:bCs/>
      <w:spacing w:val="0"/>
      <w:sz w:val="22"/>
      <w:szCs w:val="22"/>
    </w:rPr>
  </w:style>
  <w:style w:type="character" w:customStyle="1" w:styleId="Heading1NotBold">
    <w:name w:val="Heading #1 + Not Bold"/>
    <w:basedOn w:val="Heading1"/>
    <w:uiPriority w:val="99"/>
    <w:rPr>
      <w:b w:val="0"/>
      <w:bCs w:val="0"/>
      <w:spacing w:val="0"/>
      <w:sz w:val="22"/>
      <w:szCs w:val="22"/>
    </w:rPr>
  </w:style>
  <w:style w:type="character" w:customStyle="1" w:styleId="BodytextBold2">
    <w:name w:val="Body text + Bold2"/>
    <w:basedOn w:val="TekstpodstawowyZnak1"/>
    <w:uiPriority w:val="99"/>
    <w:rPr>
      <w:b/>
      <w:bCs/>
      <w:spacing w:val="0"/>
      <w:sz w:val="22"/>
      <w:szCs w:val="22"/>
    </w:rPr>
  </w:style>
  <w:style w:type="character" w:customStyle="1" w:styleId="Heading1NotBold1">
    <w:name w:val="Heading #1 + Not Bold1"/>
    <w:basedOn w:val="Heading1"/>
    <w:uiPriority w:val="99"/>
    <w:rPr>
      <w:b w:val="0"/>
      <w:bCs w:val="0"/>
      <w:spacing w:val="0"/>
      <w:sz w:val="22"/>
      <w:szCs w:val="22"/>
    </w:rPr>
  </w:style>
  <w:style w:type="character" w:customStyle="1" w:styleId="BodytextBold1">
    <w:name w:val="Body text + Bold1"/>
    <w:basedOn w:val="TekstpodstawowyZnak1"/>
    <w:uiPriority w:val="99"/>
    <w:rPr>
      <w:b/>
      <w:bCs/>
      <w:spacing w:val="0"/>
      <w:sz w:val="22"/>
      <w:szCs w:val="22"/>
    </w:rPr>
  </w:style>
  <w:style w:type="paragraph" w:customStyle="1" w:styleId="Bodytext21">
    <w:name w:val="Body text (2)1"/>
    <w:basedOn w:val="Normalny"/>
    <w:link w:val="Bodytext2"/>
    <w:uiPriority w:val="99"/>
    <w:pPr>
      <w:shd w:val="clear" w:color="auto" w:fill="FFFFFF"/>
      <w:spacing w:line="264" w:lineRule="exact"/>
      <w:ind w:hanging="360"/>
    </w:pPr>
    <w:rPr>
      <w:b/>
      <w:bCs/>
      <w:color w:val="auto"/>
      <w:sz w:val="22"/>
      <w:szCs w:val="22"/>
    </w:rPr>
  </w:style>
  <w:style w:type="paragraph" w:customStyle="1" w:styleId="Headerorfooter0">
    <w:name w:val="Header or footer"/>
    <w:basedOn w:val="Normalny"/>
    <w:link w:val="Headerorfooter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pPr>
      <w:shd w:val="clear" w:color="auto" w:fill="FFFFFF"/>
      <w:spacing w:line="264" w:lineRule="exact"/>
      <w:ind w:hanging="680"/>
      <w:jc w:val="both"/>
    </w:pPr>
    <w:rPr>
      <w:color w:val="auto"/>
      <w:sz w:val="22"/>
      <w:szCs w:val="22"/>
    </w:rPr>
  </w:style>
  <w:style w:type="character" w:customStyle="1" w:styleId="TekstpodstawowyZnak">
    <w:name w:val="Tekst podstawowy Znak"/>
    <w:basedOn w:val="Domylnaczcionkaakapitu"/>
    <w:uiPriority w:val="99"/>
    <w:semiHidden/>
    <w:rPr>
      <w:rFonts w:cs="Arial Unicode MS"/>
      <w:color w:val="000000"/>
    </w:rPr>
  </w:style>
  <w:style w:type="paragraph" w:customStyle="1" w:styleId="Heading10">
    <w:name w:val="Heading #1"/>
    <w:basedOn w:val="Normalny"/>
    <w:link w:val="Heading1"/>
    <w:uiPriority w:val="99"/>
    <w:pPr>
      <w:shd w:val="clear" w:color="auto" w:fill="FFFFFF"/>
      <w:spacing w:before="240" w:line="264" w:lineRule="exact"/>
      <w:ind w:hanging="360"/>
      <w:outlineLvl w:val="0"/>
    </w:pPr>
    <w:rPr>
      <w:b/>
      <w:bCs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D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D0C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04B"/>
    <w:rPr>
      <w:rFonts w:cs="Arial Unicode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04B"/>
    <w:rPr>
      <w:rFonts w:cs="Arial Unicode MS"/>
      <w:b/>
      <w:bCs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E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24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atki.gov.pl/vat/e-deklaracje-vat/formularze-v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finanse/objasnienia-podatkowe-w-zakresie-grup-v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odatki.gov.pl/vat/abc-vat/procedury/punkt-kompleksowej-obslugi-oss-i-ios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datki.gov.pl/vat/e-deklaracje-va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B80A6-7F07-48A9-9441-ED836CCD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2097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WNIOSKU O ZWROT PODATKU OD WARTOŚCI DODANEJ (VAT) NALICZONEGO W INNYM PAŃSTWIE CZŁONKOWSKIM</vt:lpstr>
    </vt:vector>
  </TitlesOfParts>
  <Company/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WNIOSKU O ZWROT PODATKU OD WARTOŚCI DODANEJ (VAT) NALICZONEGO W INNYM PAŃSTWIE CZŁONKOWSKIM</dc:title>
  <dc:subject/>
  <cp:keywords/>
  <dc:description/>
  <cp:revision>2</cp:revision>
  <dcterms:created xsi:type="dcterms:W3CDTF">2025-01-29T07:56:00Z</dcterms:created>
  <dcterms:modified xsi:type="dcterms:W3CDTF">2025-01-29T07:56:00Z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UxC4dwLulzfINJ8nQH+xvX5LNGipWa4BRSZhPgxsCvnuUCJ0E9QZWBHtjybR0GCigXjlGK0rNzVPbaaQ5fBFmA==</vt:lpwstr>
  </property>
  <property fmtid="{D5CDD505-2E9C-101B-9397-08002B2CF9AE}" pid="4" name="MFClassificationDate">
    <vt:lpwstr>2021-12-08T16:01:17.5201205+01:00</vt:lpwstr>
  </property>
  <property fmtid="{D5CDD505-2E9C-101B-9397-08002B2CF9AE}" pid="5" name="MFClassifiedBySID">
    <vt:lpwstr>UxC4dwLulzfINJ8nQH+xvX5LNGipWa4BRSZhPgxsCvm42mrIC/DSDv0ggS+FjUN/2v1BBotkLlY5aAiEhoi6uTSuPsk8I6ir037DBKYxx14R92OB42852V+W5uJ6VRAB</vt:lpwstr>
  </property>
  <property fmtid="{D5CDD505-2E9C-101B-9397-08002B2CF9AE}" pid="6" name="MFGRNItemId">
    <vt:lpwstr>GRN-9c3da41c-8ef3-491c-b4dc-daee70209cfa</vt:lpwstr>
  </property>
  <property fmtid="{D5CDD505-2E9C-101B-9397-08002B2CF9AE}" pid="7" name="MFHash">
    <vt:lpwstr>31lMAggDxyy6n6O65kp3D7reCkWWUIMmwWpr0HfGJt8=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